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D08E1" w14:textId="77777777" w:rsidR="002A2C5E" w:rsidRDefault="002A2C5E" w:rsidP="00256474">
      <w:pPr>
        <w:tabs>
          <w:tab w:val="left" w:pos="3402"/>
        </w:tabs>
        <w:jc w:val="center"/>
        <w:rPr>
          <w:bCs/>
          <w:i/>
          <w:iCs/>
          <w:sz w:val="28"/>
          <w:szCs w:val="28"/>
        </w:rPr>
      </w:pPr>
    </w:p>
    <w:p w14:paraId="19EB83E1" w14:textId="038F8A65" w:rsidR="00043A9A" w:rsidRPr="00A521C3" w:rsidRDefault="00F32BD2" w:rsidP="00256474">
      <w:pPr>
        <w:tabs>
          <w:tab w:val="left" w:pos="3402"/>
        </w:tabs>
        <w:jc w:val="center"/>
        <w:rPr>
          <w:sz w:val="28"/>
          <w:szCs w:val="28"/>
        </w:rPr>
      </w:pPr>
      <w:r w:rsidRPr="00A521C3">
        <w:rPr>
          <w:bCs/>
          <w:i/>
          <w:iCs/>
          <w:sz w:val="28"/>
          <w:szCs w:val="28"/>
        </w:rPr>
        <w:t>Phụ lục 2</w:t>
      </w:r>
      <w:r w:rsidR="00A521C3" w:rsidRPr="00A521C3">
        <w:rPr>
          <w:bCs/>
          <w:i/>
          <w:iCs/>
          <w:sz w:val="28"/>
          <w:szCs w:val="28"/>
        </w:rPr>
        <w:t>c</w:t>
      </w:r>
      <w:r w:rsidR="00030B81" w:rsidRPr="00A521C3">
        <w:rPr>
          <w:bCs/>
          <w:i/>
          <w:iCs/>
          <w:sz w:val="28"/>
          <w:szCs w:val="28"/>
        </w:rPr>
        <w:t>:</w:t>
      </w:r>
      <w:r w:rsidR="00030B81" w:rsidRPr="00A521C3">
        <w:rPr>
          <w:b/>
          <w:sz w:val="28"/>
          <w:szCs w:val="28"/>
        </w:rPr>
        <w:t xml:space="preserve"> </w:t>
      </w:r>
      <w:r w:rsidR="00A521C3">
        <w:rPr>
          <w:b/>
          <w:sz w:val="28"/>
          <w:szCs w:val="28"/>
        </w:rPr>
        <w:t>N</w:t>
      </w:r>
      <w:r w:rsidR="00A521C3" w:rsidRPr="00A521C3">
        <w:rPr>
          <w:b/>
          <w:sz w:val="28"/>
          <w:szCs w:val="28"/>
        </w:rPr>
        <w:t xml:space="preserve">hiệm vụ </w:t>
      </w:r>
      <w:r w:rsidR="00A521C3">
        <w:rPr>
          <w:b/>
          <w:sz w:val="28"/>
          <w:szCs w:val="28"/>
        </w:rPr>
        <w:t xml:space="preserve">trọng tâm phân </w:t>
      </w:r>
      <w:r w:rsidR="00A521C3" w:rsidRPr="00A521C3">
        <w:rPr>
          <w:b/>
          <w:sz w:val="28"/>
          <w:szCs w:val="28"/>
        </w:rPr>
        <w:t>theo nhóm lĩnh vực</w:t>
      </w:r>
    </w:p>
    <w:p w14:paraId="7B2F0F2C" w14:textId="77777777" w:rsidR="00030B81" w:rsidRDefault="00030B81" w:rsidP="00256474">
      <w:pPr>
        <w:tabs>
          <w:tab w:val="left" w:pos="3402"/>
        </w:tabs>
        <w:rPr>
          <w:b/>
          <w:sz w:val="26"/>
        </w:rPr>
      </w:pPr>
    </w:p>
    <w:p w14:paraId="57661347" w14:textId="77777777" w:rsidR="00043A9A" w:rsidRDefault="00030B81" w:rsidP="00256474">
      <w:pPr>
        <w:tabs>
          <w:tab w:val="left" w:pos="3402"/>
        </w:tabs>
      </w:pPr>
      <w:r>
        <w:rPr>
          <w:b/>
          <w:sz w:val="26"/>
        </w:rPr>
        <w:t>I. NHÓM GIẢI PHÁP Y TẾ</w:t>
      </w:r>
    </w:p>
    <w:tbl>
      <w:tblPr>
        <w:tblStyle w:val="TableGrid"/>
        <w:tblW w:w="14029" w:type="dxa"/>
        <w:tblLook w:val="04A0" w:firstRow="1" w:lastRow="0" w:firstColumn="1" w:lastColumn="0" w:noHBand="0" w:noVBand="1"/>
      </w:tblPr>
      <w:tblGrid>
        <w:gridCol w:w="562"/>
        <w:gridCol w:w="3397"/>
        <w:gridCol w:w="2410"/>
        <w:gridCol w:w="2552"/>
        <w:gridCol w:w="1440"/>
        <w:gridCol w:w="2245"/>
        <w:gridCol w:w="1423"/>
      </w:tblGrid>
      <w:tr w:rsidR="002A00F2" w14:paraId="64F8CA71" w14:textId="77777777" w:rsidTr="002A00F2">
        <w:tc>
          <w:tcPr>
            <w:tcW w:w="562" w:type="dxa"/>
            <w:vAlign w:val="center"/>
          </w:tcPr>
          <w:p w14:paraId="77AB06C4" w14:textId="556812E7" w:rsidR="002A00F2" w:rsidRDefault="002A00F2" w:rsidP="00256474">
            <w:pPr>
              <w:tabs>
                <w:tab w:val="left" w:pos="3402"/>
              </w:tabs>
              <w:jc w:val="center"/>
              <w:rPr>
                <w:b/>
              </w:rPr>
            </w:pPr>
            <w:r>
              <w:rPr>
                <w:b/>
              </w:rPr>
              <w:t>TT</w:t>
            </w:r>
          </w:p>
        </w:tc>
        <w:tc>
          <w:tcPr>
            <w:tcW w:w="3397" w:type="dxa"/>
            <w:vAlign w:val="center"/>
          </w:tcPr>
          <w:p w14:paraId="01FE7439" w14:textId="46424703" w:rsidR="002A00F2" w:rsidRDefault="002A00F2" w:rsidP="00256474">
            <w:pPr>
              <w:tabs>
                <w:tab w:val="left" w:pos="3402"/>
              </w:tabs>
              <w:jc w:val="center"/>
            </w:pPr>
            <w:r>
              <w:rPr>
                <w:b/>
              </w:rPr>
              <w:t>Nhiệm vụ</w:t>
            </w:r>
          </w:p>
        </w:tc>
        <w:tc>
          <w:tcPr>
            <w:tcW w:w="2410" w:type="dxa"/>
            <w:vAlign w:val="center"/>
          </w:tcPr>
          <w:p w14:paraId="19BD51A0" w14:textId="77777777" w:rsidR="002A00F2" w:rsidRDefault="002A00F2" w:rsidP="00256474">
            <w:pPr>
              <w:tabs>
                <w:tab w:val="left" w:pos="3402"/>
              </w:tabs>
              <w:jc w:val="center"/>
            </w:pPr>
            <w:r>
              <w:rPr>
                <w:b/>
              </w:rPr>
              <w:t>KPI/Chỉ tiêu</w:t>
            </w:r>
          </w:p>
        </w:tc>
        <w:tc>
          <w:tcPr>
            <w:tcW w:w="2552" w:type="dxa"/>
            <w:vAlign w:val="center"/>
          </w:tcPr>
          <w:p w14:paraId="0EF13355" w14:textId="77777777" w:rsidR="002A00F2" w:rsidRDefault="002A00F2" w:rsidP="00256474">
            <w:pPr>
              <w:tabs>
                <w:tab w:val="left" w:pos="3402"/>
              </w:tabs>
              <w:jc w:val="center"/>
            </w:pPr>
            <w:r>
              <w:rPr>
                <w:b/>
              </w:rPr>
              <w:t>Sản phẩm đầu ra</w:t>
            </w:r>
          </w:p>
        </w:tc>
        <w:tc>
          <w:tcPr>
            <w:tcW w:w="1440" w:type="dxa"/>
            <w:vAlign w:val="center"/>
          </w:tcPr>
          <w:p w14:paraId="564B03F1" w14:textId="77777777" w:rsidR="002A00F2" w:rsidRDefault="002A00F2" w:rsidP="00256474">
            <w:pPr>
              <w:tabs>
                <w:tab w:val="left" w:pos="3402"/>
              </w:tabs>
              <w:jc w:val="center"/>
            </w:pPr>
            <w:r>
              <w:rPr>
                <w:b/>
              </w:rPr>
              <w:t>Đơn vị chủ trì</w:t>
            </w:r>
          </w:p>
        </w:tc>
        <w:tc>
          <w:tcPr>
            <w:tcW w:w="2245" w:type="dxa"/>
            <w:vAlign w:val="center"/>
          </w:tcPr>
          <w:p w14:paraId="16E31A02" w14:textId="77777777" w:rsidR="002A00F2" w:rsidRDefault="002A00F2" w:rsidP="00256474">
            <w:pPr>
              <w:tabs>
                <w:tab w:val="left" w:pos="3402"/>
              </w:tabs>
              <w:jc w:val="center"/>
            </w:pPr>
            <w:r>
              <w:rPr>
                <w:b/>
              </w:rPr>
              <w:t>Đơn vị phối hợp</w:t>
            </w:r>
          </w:p>
        </w:tc>
        <w:tc>
          <w:tcPr>
            <w:tcW w:w="1423" w:type="dxa"/>
            <w:vAlign w:val="center"/>
          </w:tcPr>
          <w:p w14:paraId="21696FF5" w14:textId="77777777" w:rsidR="002A00F2" w:rsidRDefault="002A00F2" w:rsidP="00256474">
            <w:pPr>
              <w:tabs>
                <w:tab w:val="left" w:pos="3402"/>
              </w:tabs>
              <w:jc w:val="center"/>
            </w:pPr>
            <w:r>
              <w:rPr>
                <w:b/>
              </w:rPr>
              <w:t>Thời hạn</w:t>
            </w:r>
          </w:p>
        </w:tc>
      </w:tr>
      <w:tr w:rsidR="002A00F2" w14:paraId="0EE88959" w14:textId="77777777" w:rsidTr="002A00F2">
        <w:tc>
          <w:tcPr>
            <w:tcW w:w="562" w:type="dxa"/>
            <w:vAlign w:val="center"/>
          </w:tcPr>
          <w:p w14:paraId="776A53DA" w14:textId="07E0B596" w:rsidR="002A00F2" w:rsidRDefault="002A00F2" w:rsidP="002A00F2">
            <w:pPr>
              <w:tabs>
                <w:tab w:val="left" w:pos="3402"/>
              </w:tabs>
              <w:jc w:val="center"/>
            </w:pPr>
            <w:r>
              <w:t>1</w:t>
            </w:r>
          </w:p>
        </w:tc>
        <w:tc>
          <w:tcPr>
            <w:tcW w:w="3397" w:type="dxa"/>
            <w:vAlign w:val="center"/>
          </w:tcPr>
          <w:p w14:paraId="377B32FC" w14:textId="772F94BF" w:rsidR="002A00F2" w:rsidRDefault="002A00F2" w:rsidP="00256474">
            <w:pPr>
              <w:tabs>
                <w:tab w:val="left" w:pos="3402"/>
              </w:tabs>
              <w:jc w:val="both"/>
            </w:pPr>
            <w:r>
              <w:t>Xây dựng/hoàn thiện kế hoạch phát triển hệ thống y tế Thủ đô theo hướng “3 tầng – 1 mạng”</w:t>
            </w:r>
          </w:p>
        </w:tc>
        <w:tc>
          <w:tcPr>
            <w:tcW w:w="2410" w:type="dxa"/>
            <w:vAlign w:val="center"/>
          </w:tcPr>
          <w:p w14:paraId="0C5FB089" w14:textId="77777777" w:rsidR="002A00F2" w:rsidRDefault="002A00F2" w:rsidP="00256474">
            <w:pPr>
              <w:tabs>
                <w:tab w:val="left" w:pos="3402"/>
              </w:tabs>
              <w:jc w:val="both"/>
            </w:pPr>
            <w:r>
              <w:t>100% xã/phường có kế hoạch nâng chuẩn y tế cơ sở; giảm quá tải tuyến cuối (%/năm)</w:t>
            </w:r>
          </w:p>
        </w:tc>
        <w:tc>
          <w:tcPr>
            <w:tcW w:w="2552" w:type="dxa"/>
            <w:vAlign w:val="center"/>
          </w:tcPr>
          <w:p w14:paraId="4E043A15" w14:textId="77777777" w:rsidR="002A00F2" w:rsidRDefault="002A00F2" w:rsidP="00256474">
            <w:pPr>
              <w:tabs>
                <w:tab w:val="left" w:pos="3402"/>
              </w:tabs>
              <w:jc w:val="both"/>
            </w:pPr>
            <w:r>
              <w:t>Đề án/kế hoạch hệ thống y tế TP; kế hoạch nâng tuyến xã/phường</w:t>
            </w:r>
          </w:p>
        </w:tc>
        <w:tc>
          <w:tcPr>
            <w:tcW w:w="1440" w:type="dxa"/>
            <w:vAlign w:val="center"/>
          </w:tcPr>
          <w:p w14:paraId="133507F5" w14:textId="77777777" w:rsidR="002A00F2" w:rsidRDefault="002A00F2" w:rsidP="00256474">
            <w:pPr>
              <w:tabs>
                <w:tab w:val="left" w:pos="3402"/>
              </w:tabs>
              <w:jc w:val="center"/>
            </w:pPr>
            <w:r>
              <w:t>Sở Y tế</w:t>
            </w:r>
          </w:p>
        </w:tc>
        <w:tc>
          <w:tcPr>
            <w:tcW w:w="2245" w:type="dxa"/>
            <w:vAlign w:val="center"/>
          </w:tcPr>
          <w:p w14:paraId="747EEAB0" w14:textId="1DA697C4" w:rsidR="002A00F2" w:rsidRDefault="002A00F2" w:rsidP="00256474">
            <w:pPr>
              <w:tabs>
                <w:tab w:val="left" w:pos="3402"/>
              </w:tabs>
              <w:jc w:val="center"/>
            </w:pPr>
            <w:r>
              <w:t>UBND</w:t>
            </w:r>
            <w:r w:rsidR="005A2ECA">
              <w:t xml:space="preserve"> xã, phường</w:t>
            </w:r>
            <w:r>
              <w:t>; Sở Tài chính</w:t>
            </w:r>
          </w:p>
        </w:tc>
        <w:tc>
          <w:tcPr>
            <w:tcW w:w="1423" w:type="dxa"/>
            <w:vAlign w:val="center"/>
          </w:tcPr>
          <w:p w14:paraId="43FE53FA" w14:textId="77777777" w:rsidR="002A00F2" w:rsidRDefault="002A00F2" w:rsidP="00256474">
            <w:pPr>
              <w:tabs>
                <w:tab w:val="left" w:pos="3402"/>
              </w:tabs>
              <w:jc w:val="center"/>
            </w:pPr>
            <w:r>
              <w:t>2026–2027</w:t>
            </w:r>
          </w:p>
        </w:tc>
      </w:tr>
      <w:tr w:rsidR="002A00F2" w14:paraId="67E28F1F" w14:textId="77777777" w:rsidTr="002A00F2">
        <w:tc>
          <w:tcPr>
            <w:tcW w:w="562" w:type="dxa"/>
            <w:vAlign w:val="center"/>
          </w:tcPr>
          <w:p w14:paraId="6ECC3C56" w14:textId="52A2FF27" w:rsidR="002A00F2" w:rsidRDefault="002A00F2" w:rsidP="002A00F2">
            <w:pPr>
              <w:tabs>
                <w:tab w:val="left" w:pos="3402"/>
              </w:tabs>
              <w:jc w:val="center"/>
            </w:pPr>
            <w:r>
              <w:t>2</w:t>
            </w:r>
          </w:p>
        </w:tc>
        <w:tc>
          <w:tcPr>
            <w:tcW w:w="3397" w:type="dxa"/>
            <w:vAlign w:val="center"/>
          </w:tcPr>
          <w:p w14:paraId="09E9C18D" w14:textId="451FC4C3" w:rsidR="002A00F2" w:rsidRDefault="002A00F2" w:rsidP="00256474">
            <w:pPr>
              <w:tabs>
                <w:tab w:val="left" w:pos="3402"/>
              </w:tabs>
              <w:jc w:val="both"/>
            </w:pPr>
            <w:r>
              <w:t>Chuẩn hoá và triển khai Hồ sơ sức khoẻ điện tử toàn dân</w:t>
            </w:r>
          </w:p>
        </w:tc>
        <w:tc>
          <w:tcPr>
            <w:tcW w:w="2410" w:type="dxa"/>
            <w:vAlign w:val="center"/>
          </w:tcPr>
          <w:p w14:paraId="67B2E3C2" w14:textId="717DF620" w:rsidR="002A00F2" w:rsidRDefault="002A00F2" w:rsidP="00256474">
            <w:pPr>
              <w:tabs>
                <w:tab w:val="left" w:pos="3402"/>
              </w:tabs>
              <w:jc w:val="both"/>
            </w:pPr>
            <w:r>
              <w:t>Tỷ lệ</w:t>
            </w:r>
            <w:r w:rsidR="00A36745">
              <w:t xml:space="preserve"> </w:t>
            </w:r>
            <w:r>
              <w:t>người dân có HSSKĐT (%)</w:t>
            </w:r>
          </w:p>
        </w:tc>
        <w:tc>
          <w:tcPr>
            <w:tcW w:w="2552" w:type="dxa"/>
            <w:vAlign w:val="center"/>
          </w:tcPr>
          <w:p w14:paraId="54D889C1" w14:textId="77777777" w:rsidR="002A00F2" w:rsidRDefault="002A00F2" w:rsidP="00256474">
            <w:pPr>
              <w:tabs>
                <w:tab w:val="left" w:pos="3402"/>
              </w:tabs>
              <w:jc w:val="both"/>
            </w:pPr>
            <w:r>
              <w:t>Bộ dữ liệu HSSKĐT; quy trình quản trị dữ liệu; tích hợp hệ thống</w:t>
            </w:r>
          </w:p>
        </w:tc>
        <w:tc>
          <w:tcPr>
            <w:tcW w:w="1440" w:type="dxa"/>
            <w:vAlign w:val="center"/>
          </w:tcPr>
          <w:p w14:paraId="122989C2" w14:textId="77777777" w:rsidR="002A00F2" w:rsidRDefault="002A00F2" w:rsidP="00256474">
            <w:pPr>
              <w:tabs>
                <w:tab w:val="left" w:pos="3402"/>
              </w:tabs>
              <w:jc w:val="center"/>
            </w:pPr>
            <w:r>
              <w:t>Sở Y tế</w:t>
            </w:r>
          </w:p>
        </w:tc>
        <w:tc>
          <w:tcPr>
            <w:tcW w:w="2245" w:type="dxa"/>
            <w:vAlign w:val="center"/>
          </w:tcPr>
          <w:p w14:paraId="5E968661" w14:textId="36100BD0" w:rsidR="002A00F2" w:rsidRDefault="002A00F2" w:rsidP="00256474">
            <w:pPr>
              <w:tabs>
                <w:tab w:val="left" w:pos="3402"/>
              </w:tabs>
              <w:jc w:val="center"/>
            </w:pPr>
            <w:r>
              <w:t>Sở KHCN; UBND xã</w:t>
            </w:r>
            <w:r w:rsidR="005A2ECA">
              <w:t xml:space="preserve">, </w:t>
            </w:r>
            <w:r>
              <w:t>phường; BHXH</w:t>
            </w:r>
            <w:r w:rsidR="005A2ECA">
              <w:t xml:space="preserve"> TP</w:t>
            </w:r>
          </w:p>
        </w:tc>
        <w:tc>
          <w:tcPr>
            <w:tcW w:w="1423" w:type="dxa"/>
            <w:vAlign w:val="center"/>
          </w:tcPr>
          <w:p w14:paraId="4FAE2C33" w14:textId="77777777" w:rsidR="002A00F2" w:rsidRDefault="002A00F2" w:rsidP="00256474">
            <w:pPr>
              <w:tabs>
                <w:tab w:val="left" w:pos="3402"/>
              </w:tabs>
              <w:jc w:val="center"/>
            </w:pPr>
            <w:r>
              <w:t>2026–2028</w:t>
            </w:r>
          </w:p>
        </w:tc>
      </w:tr>
      <w:tr w:rsidR="002A00F2" w14:paraId="457F038E" w14:textId="77777777" w:rsidTr="002A00F2">
        <w:tc>
          <w:tcPr>
            <w:tcW w:w="562" w:type="dxa"/>
            <w:vAlign w:val="center"/>
          </w:tcPr>
          <w:p w14:paraId="54436C94" w14:textId="522355D5" w:rsidR="002A00F2" w:rsidRDefault="002A00F2" w:rsidP="002A00F2">
            <w:pPr>
              <w:tabs>
                <w:tab w:val="left" w:pos="3402"/>
              </w:tabs>
              <w:jc w:val="center"/>
            </w:pPr>
            <w:r>
              <w:t>3</w:t>
            </w:r>
          </w:p>
        </w:tc>
        <w:tc>
          <w:tcPr>
            <w:tcW w:w="3397" w:type="dxa"/>
            <w:vAlign w:val="center"/>
          </w:tcPr>
          <w:p w14:paraId="799975FE" w14:textId="2C33A4BB" w:rsidR="002A00F2" w:rsidRDefault="002A00F2" w:rsidP="00256474">
            <w:pPr>
              <w:tabs>
                <w:tab w:val="left" w:pos="3402"/>
              </w:tabs>
              <w:jc w:val="both"/>
            </w:pPr>
            <w:r>
              <w:t>Triển khai đăng ký khám chữa bệnh trực tuyến, thanh toán số</w:t>
            </w:r>
          </w:p>
        </w:tc>
        <w:tc>
          <w:tcPr>
            <w:tcW w:w="2410" w:type="dxa"/>
            <w:vAlign w:val="center"/>
          </w:tcPr>
          <w:p w14:paraId="0F509A65" w14:textId="77777777" w:rsidR="002A00F2" w:rsidRDefault="002A00F2" w:rsidP="00256474">
            <w:pPr>
              <w:tabs>
                <w:tab w:val="left" w:pos="3402"/>
              </w:tabs>
              <w:jc w:val="both"/>
            </w:pPr>
            <w:r>
              <w:t>Tỷ lệ đăng ký khám online (%); tỷ lệ thanh toán không tiền mặt</w:t>
            </w:r>
          </w:p>
        </w:tc>
        <w:tc>
          <w:tcPr>
            <w:tcW w:w="2552" w:type="dxa"/>
            <w:vAlign w:val="center"/>
          </w:tcPr>
          <w:p w14:paraId="223FD7C1" w14:textId="77777777" w:rsidR="002A00F2" w:rsidRDefault="002A00F2" w:rsidP="00256474">
            <w:pPr>
              <w:tabs>
                <w:tab w:val="left" w:pos="3402"/>
              </w:tabs>
              <w:jc w:val="both"/>
            </w:pPr>
            <w:r>
              <w:t>Nền tảng đăng ký khám; quy trình số hoá tiếp đón; báo cáo vận hành</w:t>
            </w:r>
          </w:p>
        </w:tc>
        <w:tc>
          <w:tcPr>
            <w:tcW w:w="1440" w:type="dxa"/>
            <w:vAlign w:val="center"/>
          </w:tcPr>
          <w:p w14:paraId="0644D066" w14:textId="77777777" w:rsidR="002A00F2" w:rsidRDefault="002A00F2" w:rsidP="00256474">
            <w:pPr>
              <w:tabs>
                <w:tab w:val="left" w:pos="3402"/>
              </w:tabs>
              <w:jc w:val="center"/>
            </w:pPr>
            <w:r>
              <w:t>Sở Y tế</w:t>
            </w:r>
          </w:p>
        </w:tc>
        <w:tc>
          <w:tcPr>
            <w:tcW w:w="2245" w:type="dxa"/>
            <w:vAlign w:val="center"/>
          </w:tcPr>
          <w:p w14:paraId="18FB7EE5" w14:textId="77D58A6D" w:rsidR="002A00F2" w:rsidRDefault="002A00F2" w:rsidP="00256474">
            <w:pPr>
              <w:tabs>
                <w:tab w:val="left" w:pos="3402"/>
              </w:tabs>
              <w:jc w:val="center"/>
            </w:pPr>
            <w:r>
              <w:t>Sở KHCN; các bệnh viện; UBND xã</w:t>
            </w:r>
            <w:r w:rsidR="005A2ECA">
              <w:t xml:space="preserve">, </w:t>
            </w:r>
            <w:r>
              <w:t>phường</w:t>
            </w:r>
          </w:p>
        </w:tc>
        <w:tc>
          <w:tcPr>
            <w:tcW w:w="1423" w:type="dxa"/>
            <w:vAlign w:val="center"/>
          </w:tcPr>
          <w:p w14:paraId="033FE69F" w14:textId="77777777" w:rsidR="002A00F2" w:rsidRDefault="002A00F2" w:rsidP="00256474">
            <w:pPr>
              <w:tabs>
                <w:tab w:val="left" w:pos="3402"/>
              </w:tabs>
              <w:jc w:val="center"/>
            </w:pPr>
            <w:r>
              <w:t>2026–2027</w:t>
            </w:r>
          </w:p>
        </w:tc>
      </w:tr>
      <w:tr w:rsidR="002A00F2" w14:paraId="489990D6" w14:textId="77777777" w:rsidTr="002A00F2">
        <w:tc>
          <w:tcPr>
            <w:tcW w:w="562" w:type="dxa"/>
            <w:vAlign w:val="center"/>
          </w:tcPr>
          <w:p w14:paraId="2F95EBD5" w14:textId="30A09DFA" w:rsidR="002A00F2" w:rsidRDefault="002A00F2" w:rsidP="002A00F2">
            <w:pPr>
              <w:tabs>
                <w:tab w:val="left" w:pos="3402"/>
              </w:tabs>
              <w:jc w:val="center"/>
            </w:pPr>
            <w:r>
              <w:t>4</w:t>
            </w:r>
          </w:p>
        </w:tc>
        <w:tc>
          <w:tcPr>
            <w:tcW w:w="3397" w:type="dxa"/>
            <w:vAlign w:val="center"/>
          </w:tcPr>
          <w:p w14:paraId="34B8355B" w14:textId="39A95104" w:rsidR="002A00F2" w:rsidRDefault="002A00F2" w:rsidP="00256474">
            <w:pPr>
              <w:tabs>
                <w:tab w:val="left" w:pos="3402"/>
              </w:tabs>
              <w:jc w:val="both"/>
            </w:pPr>
            <w:r>
              <w:t>Giảm thời gian chờ khám, nâng chất lượng phục vụ</w:t>
            </w:r>
          </w:p>
        </w:tc>
        <w:tc>
          <w:tcPr>
            <w:tcW w:w="2410" w:type="dxa"/>
            <w:vAlign w:val="center"/>
          </w:tcPr>
          <w:p w14:paraId="19E3BB94" w14:textId="77777777" w:rsidR="002A00F2" w:rsidRDefault="002A00F2" w:rsidP="00256474">
            <w:pPr>
              <w:tabs>
                <w:tab w:val="left" w:pos="3402"/>
              </w:tabs>
              <w:jc w:val="both"/>
            </w:pPr>
            <w:r>
              <w:t>Thời gian chờ khám giảm (%/năm); tỷ lệ hài lòng người bệnh (%)</w:t>
            </w:r>
          </w:p>
        </w:tc>
        <w:tc>
          <w:tcPr>
            <w:tcW w:w="2552" w:type="dxa"/>
            <w:vAlign w:val="center"/>
          </w:tcPr>
          <w:p w14:paraId="509FD63C" w14:textId="77777777" w:rsidR="002A00F2" w:rsidRDefault="002A00F2" w:rsidP="00256474">
            <w:pPr>
              <w:tabs>
                <w:tab w:val="left" w:pos="3402"/>
              </w:tabs>
              <w:jc w:val="both"/>
            </w:pPr>
            <w:r>
              <w:t>Bộ KPI chất lượng; dashboard theo bệnh viện; báo cáo cải tiến quy trình</w:t>
            </w:r>
          </w:p>
        </w:tc>
        <w:tc>
          <w:tcPr>
            <w:tcW w:w="1440" w:type="dxa"/>
            <w:vAlign w:val="center"/>
          </w:tcPr>
          <w:p w14:paraId="1EEAA1DA" w14:textId="77777777" w:rsidR="002A00F2" w:rsidRDefault="002A00F2" w:rsidP="00256474">
            <w:pPr>
              <w:tabs>
                <w:tab w:val="left" w:pos="3402"/>
              </w:tabs>
              <w:jc w:val="center"/>
            </w:pPr>
            <w:r>
              <w:t>Sở Y tế</w:t>
            </w:r>
          </w:p>
        </w:tc>
        <w:tc>
          <w:tcPr>
            <w:tcW w:w="2245" w:type="dxa"/>
            <w:vAlign w:val="center"/>
          </w:tcPr>
          <w:p w14:paraId="2A4FEACF" w14:textId="77777777" w:rsidR="002A00F2" w:rsidRDefault="002A00F2" w:rsidP="00256474">
            <w:pPr>
              <w:tabs>
                <w:tab w:val="left" w:pos="3402"/>
              </w:tabs>
              <w:jc w:val="center"/>
            </w:pPr>
            <w:r>
              <w:t>Các bệnh viện; UBND xã/phường</w:t>
            </w:r>
          </w:p>
        </w:tc>
        <w:tc>
          <w:tcPr>
            <w:tcW w:w="1423" w:type="dxa"/>
            <w:vAlign w:val="center"/>
          </w:tcPr>
          <w:p w14:paraId="56EFCD08" w14:textId="77777777" w:rsidR="002A00F2" w:rsidRDefault="002A00F2" w:rsidP="00256474">
            <w:pPr>
              <w:tabs>
                <w:tab w:val="left" w:pos="3402"/>
              </w:tabs>
              <w:jc w:val="center"/>
            </w:pPr>
            <w:r>
              <w:t>Từ 2026 (hàng năm)</w:t>
            </w:r>
          </w:p>
        </w:tc>
      </w:tr>
      <w:tr w:rsidR="002A00F2" w14:paraId="0A63CF70" w14:textId="77777777" w:rsidTr="002A00F2">
        <w:tc>
          <w:tcPr>
            <w:tcW w:w="562" w:type="dxa"/>
            <w:vAlign w:val="center"/>
          </w:tcPr>
          <w:p w14:paraId="7E69B9EB" w14:textId="1CD9523E" w:rsidR="002A00F2" w:rsidRDefault="002A00F2" w:rsidP="002A00F2">
            <w:pPr>
              <w:tabs>
                <w:tab w:val="left" w:pos="3402"/>
              </w:tabs>
              <w:jc w:val="center"/>
            </w:pPr>
            <w:r>
              <w:t>5</w:t>
            </w:r>
          </w:p>
        </w:tc>
        <w:tc>
          <w:tcPr>
            <w:tcW w:w="3397" w:type="dxa"/>
            <w:vAlign w:val="center"/>
          </w:tcPr>
          <w:p w14:paraId="46562EEB" w14:textId="25851B01" w:rsidR="002A00F2" w:rsidRDefault="002A00F2" w:rsidP="00256474">
            <w:pPr>
              <w:tabs>
                <w:tab w:val="left" w:pos="3402"/>
              </w:tabs>
              <w:jc w:val="both"/>
            </w:pPr>
            <w:r>
              <w:t>Phát triển các Trung tâm y tế chuyên sâu và năng lực kỹ thuật cao</w:t>
            </w:r>
          </w:p>
        </w:tc>
        <w:tc>
          <w:tcPr>
            <w:tcW w:w="2410" w:type="dxa"/>
            <w:vAlign w:val="center"/>
          </w:tcPr>
          <w:p w14:paraId="7352CAA7" w14:textId="77777777" w:rsidR="002A00F2" w:rsidRDefault="002A00F2" w:rsidP="00256474">
            <w:pPr>
              <w:tabs>
                <w:tab w:val="left" w:pos="3402"/>
              </w:tabs>
              <w:jc w:val="both"/>
            </w:pPr>
            <w:r>
              <w:t>Số trung tâm chuyên sâu hoạt động hiệu quả (đơn vị)</w:t>
            </w:r>
          </w:p>
        </w:tc>
        <w:tc>
          <w:tcPr>
            <w:tcW w:w="2552" w:type="dxa"/>
            <w:vAlign w:val="center"/>
          </w:tcPr>
          <w:p w14:paraId="4A356E57" w14:textId="77777777" w:rsidR="002A00F2" w:rsidRDefault="002A00F2" w:rsidP="00256474">
            <w:pPr>
              <w:tabs>
                <w:tab w:val="left" w:pos="3402"/>
              </w:tabs>
              <w:jc w:val="both"/>
            </w:pPr>
            <w:r>
              <w:t>Danh mục trung tâm chuyên sâu; kế hoạch đầu tư thiết bị và nhân lực</w:t>
            </w:r>
          </w:p>
        </w:tc>
        <w:tc>
          <w:tcPr>
            <w:tcW w:w="1440" w:type="dxa"/>
            <w:vAlign w:val="center"/>
          </w:tcPr>
          <w:p w14:paraId="7ED6DB3D" w14:textId="77777777" w:rsidR="002A00F2" w:rsidRDefault="002A00F2" w:rsidP="00256474">
            <w:pPr>
              <w:tabs>
                <w:tab w:val="left" w:pos="3402"/>
              </w:tabs>
              <w:jc w:val="center"/>
            </w:pPr>
            <w:r>
              <w:t>Sở Y tế</w:t>
            </w:r>
          </w:p>
        </w:tc>
        <w:tc>
          <w:tcPr>
            <w:tcW w:w="2245" w:type="dxa"/>
            <w:vAlign w:val="center"/>
          </w:tcPr>
          <w:p w14:paraId="13A5B8FC" w14:textId="77777777" w:rsidR="002A00F2" w:rsidRDefault="002A00F2" w:rsidP="00256474">
            <w:pPr>
              <w:tabs>
                <w:tab w:val="left" w:pos="3402"/>
              </w:tabs>
              <w:jc w:val="center"/>
            </w:pPr>
            <w:r>
              <w:t>Sở Tài chính; các BV TW/TP</w:t>
            </w:r>
          </w:p>
        </w:tc>
        <w:tc>
          <w:tcPr>
            <w:tcW w:w="1423" w:type="dxa"/>
            <w:vAlign w:val="center"/>
          </w:tcPr>
          <w:p w14:paraId="57B65EE8" w14:textId="77777777" w:rsidR="002A00F2" w:rsidRDefault="002A00F2" w:rsidP="00256474">
            <w:pPr>
              <w:tabs>
                <w:tab w:val="left" w:pos="3402"/>
              </w:tabs>
              <w:jc w:val="center"/>
            </w:pPr>
            <w:r>
              <w:t>2026–2030</w:t>
            </w:r>
          </w:p>
        </w:tc>
      </w:tr>
      <w:tr w:rsidR="002A00F2" w14:paraId="4A63D456" w14:textId="77777777" w:rsidTr="002A00F2">
        <w:tc>
          <w:tcPr>
            <w:tcW w:w="562" w:type="dxa"/>
            <w:vAlign w:val="center"/>
          </w:tcPr>
          <w:p w14:paraId="7A9027E6" w14:textId="5834E6DE" w:rsidR="002A00F2" w:rsidRDefault="002A00F2" w:rsidP="002A00F2">
            <w:pPr>
              <w:tabs>
                <w:tab w:val="left" w:pos="3402"/>
              </w:tabs>
              <w:jc w:val="center"/>
            </w:pPr>
            <w:r>
              <w:t>6</w:t>
            </w:r>
          </w:p>
        </w:tc>
        <w:tc>
          <w:tcPr>
            <w:tcW w:w="3397" w:type="dxa"/>
            <w:vAlign w:val="center"/>
          </w:tcPr>
          <w:p w14:paraId="3219B768" w14:textId="390E744B" w:rsidR="002A00F2" w:rsidRDefault="002A00F2" w:rsidP="00256474">
            <w:pPr>
              <w:tabs>
                <w:tab w:val="left" w:pos="3402"/>
              </w:tabs>
              <w:jc w:val="both"/>
            </w:pPr>
            <w:r>
              <w:t>Thúc đẩy hợp tác công – tư (PPP) y tế</w:t>
            </w:r>
          </w:p>
        </w:tc>
        <w:tc>
          <w:tcPr>
            <w:tcW w:w="2410" w:type="dxa"/>
            <w:vAlign w:val="center"/>
          </w:tcPr>
          <w:p w14:paraId="1F9DE1B5" w14:textId="77777777" w:rsidR="002A00F2" w:rsidRDefault="002A00F2" w:rsidP="00256474">
            <w:pPr>
              <w:tabs>
                <w:tab w:val="left" w:pos="3402"/>
              </w:tabs>
              <w:jc w:val="both"/>
            </w:pPr>
            <w:r>
              <w:t>Số dự án PPP; tỷ lệ xã hội hoá đầu tư y tế (%)</w:t>
            </w:r>
          </w:p>
        </w:tc>
        <w:tc>
          <w:tcPr>
            <w:tcW w:w="2552" w:type="dxa"/>
            <w:vAlign w:val="center"/>
          </w:tcPr>
          <w:p w14:paraId="06E896D4" w14:textId="77777777" w:rsidR="002A00F2" w:rsidRDefault="002A00F2" w:rsidP="00256474">
            <w:pPr>
              <w:tabs>
                <w:tab w:val="left" w:pos="3402"/>
              </w:tabs>
              <w:jc w:val="both"/>
            </w:pPr>
            <w:r>
              <w:t>Danh mục PPP; bộ tiêu chí lựa chọn nhà đầu tư</w:t>
            </w:r>
          </w:p>
        </w:tc>
        <w:tc>
          <w:tcPr>
            <w:tcW w:w="1440" w:type="dxa"/>
            <w:vAlign w:val="center"/>
          </w:tcPr>
          <w:p w14:paraId="23EEEDBA" w14:textId="6298C3BE" w:rsidR="002A00F2" w:rsidRDefault="002A00F2" w:rsidP="00256474">
            <w:pPr>
              <w:tabs>
                <w:tab w:val="left" w:pos="3402"/>
              </w:tabs>
              <w:jc w:val="center"/>
            </w:pPr>
            <w:r>
              <w:t>Sở Tai chính</w:t>
            </w:r>
          </w:p>
        </w:tc>
        <w:tc>
          <w:tcPr>
            <w:tcW w:w="2245" w:type="dxa"/>
            <w:vAlign w:val="center"/>
          </w:tcPr>
          <w:p w14:paraId="2022C094" w14:textId="77777777" w:rsidR="002A00F2" w:rsidRDefault="002A00F2" w:rsidP="00256474">
            <w:pPr>
              <w:tabs>
                <w:tab w:val="left" w:pos="3402"/>
              </w:tabs>
              <w:jc w:val="center"/>
            </w:pPr>
            <w:r>
              <w:t>Sở Y tế; Sở Tài chính; UBND TP</w:t>
            </w:r>
          </w:p>
        </w:tc>
        <w:tc>
          <w:tcPr>
            <w:tcW w:w="1423" w:type="dxa"/>
            <w:vAlign w:val="center"/>
          </w:tcPr>
          <w:p w14:paraId="7042B698" w14:textId="77777777" w:rsidR="002A00F2" w:rsidRDefault="002A00F2" w:rsidP="00256474">
            <w:pPr>
              <w:tabs>
                <w:tab w:val="left" w:pos="3402"/>
              </w:tabs>
              <w:jc w:val="center"/>
            </w:pPr>
            <w:r>
              <w:t>2026–2028</w:t>
            </w:r>
          </w:p>
        </w:tc>
      </w:tr>
      <w:tr w:rsidR="002A00F2" w14:paraId="54DB9378" w14:textId="77777777" w:rsidTr="002A00F2">
        <w:tc>
          <w:tcPr>
            <w:tcW w:w="562" w:type="dxa"/>
            <w:vAlign w:val="center"/>
          </w:tcPr>
          <w:p w14:paraId="49B24B49" w14:textId="0089C465" w:rsidR="002A00F2" w:rsidRDefault="002A00F2" w:rsidP="002A00F2">
            <w:pPr>
              <w:tabs>
                <w:tab w:val="left" w:pos="3402"/>
              </w:tabs>
              <w:jc w:val="center"/>
            </w:pPr>
            <w:r>
              <w:t>7</w:t>
            </w:r>
          </w:p>
        </w:tc>
        <w:tc>
          <w:tcPr>
            <w:tcW w:w="3397" w:type="dxa"/>
            <w:vAlign w:val="center"/>
          </w:tcPr>
          <w:p w14:paraId="72D5CF77" w14:textId="0757ADC6" w:rsidR="002A00F2" w:rsidRDefault="002A00F2" w:rsidP="00256474">
            <w:pPr>
              <w:tabs>
                <w:tab w:val="left" w:pos="3402"/>
              </w:tabs>
              <w:jc w:val="both"/>
            </w:pPr>
            <w:r>
              <w:t>Cải cách cơ chế tài chính, giá dịch vụ, mua sắm tập trung</w:t>
            </w:r>
          </w:p>
        </w:tc>
        <w:tc>
          <w:tcPr>
            <w:tcW w:w="2410" w:type="dxa"/>
            <w:vAlign w:val="center"/>
          </w:tcPr>
          <w:p w14:paraId="0F84FB79" w14:textId="77777777" w:rsidR="002A00F2" w:rsidRDefault="002A00F2" w:rsidP="00256474">
            <w:pPr>
              <w:tabs>
                <w:tab w:val="left" w:pos="3402"/>
              </w:tabs>
              <w:jc w:val="both"/>
            </w:pPr>
            <w:r>
              <w:t>Giảm thời gian mua sắm; tiết kiệm chi phí mua sắm (%)</w:t>
            </w:r>
          </w:p>
        </w:tc>
        <w:tc>
          <w:tcPr>
            <w:tcW w:w="2552" w:type="dxa"/>
            <w:vAlign w:val="center"/>
          </w:tcPr>
          <w:p w14:paraId="7BB01284" w14:textId="77777777" w:rsidR="002A00F2" w:rsidRDefault="002A00F2" w:rsidP="00256474">
            <w:pPr>
              <w:tabs>
                <w:tab w:val="left" w:pos="3402"/>
              </w:tabs>
              <w:jc w:val="both"/>
            </w:pPr>
            <w:r>
              <w:t>Quy chế giá dịch vụ; kế hoạch mua sắm tập trung; báo cáo tiết kiệm</w:t>
            </w:r>
          </w:p>
        </w:tc>
        <w:tc>
          <w:tcPr>
            <w:tcW w:w="1440" w:type="dxa"/>
            <w:vAlign w:val="center"/>
          </w:tcPr>
          <w:p w14:paraId="2CC34FAF" w14:textId="77777777" w:rsidR="002A00F2" w:rsidRDefault="002A00F2" w:rsidP="00256474">
            <w:pPr>
              <w:tabs>
                <w:tab w:val="left" w:pos="3402"/>
              </w:tabs>
              <w:jc w:val="center"/>
            </w:pPr>
            <w:r>
              <w:t>Sở Tài chính</w:t>
            </w:r>
          </w:p>
        </w:tc>
        <w:tc>
          <w:tcPr>
            <w:tcW w:w="2245" w:type="dxa"/>
            <w:vAlign w:val="center"/>
          </w:tcPr>
          <w:p w14:paraId="5BD4BE9F" w14:textId="77777777" w:rsidR="002A00F2" w:rsidRDefault="002A00F2" w:rsidP="00256474">
            <w:pPr>
              <w:tabs>
                <w:tab w:val="left" w:pos="3402"/>
              </w:tabs>
              <w:jc w:val="center"/>
            </w:pPr>
            <w:r>
              <w:t>Sở Y tế</w:t>
            </w:r>
          </w:p>
        </w:tc>
        <w:tc>
          <w:tcPr>
            <w:tcW w:w="1423" w:type="dxa"/>
            <w:vAlign w:val="center"/>
          </w:tcPr>
          <w:p w14:paraId="0BA1AFA2" w14:textId="77777777" w:rsidR="002A00F2" w:rsidRDefault="002A00F2" w:rsidP="00256474">
            <w:pPr>
              <w:tabs>
                <w:tab w:val="left" w:pos="3402"/>
              </w:tabs>
              <w:jc w:val="center"/>
            </w:pPr>
            <w:r>
              <w:t>2026–2027</w:t>
            </w:r>
          </w:p>
        </w:tc>
      </w:tr>
      <w:tr w:rsidR="002A00F2" w14:paraId="2E741F4A" w14:textId="77777777" w:rsidTr="002A00F2">
        <w:tc>
          <w:tcPr>
            <w:tcW w:w="562" w:type="dxa"/>
            <w:vAlign w:val="center"/>
          </w:tcPr>
          <w:p w14:paraId="714FDAF9" w14:textId="403FFFD4" w:rsidR="002A00F2" w:rsidRDefault="002A00F2" w:rsidP="002A00F2">
            <w:pPr>
              <w:tabs>
                <w:tab w:val="left" w:pos="3402"/>
              </w:tabs>
              <w:jc w:val="center"/>
            </w:pPr>
            <w:r>
              <w:lastRenderedPageBreak/>
              <w:t>8</w:t>
            </w:r>
          </w:p>
        </w:tc>
        <w:tc>
          <w:tcPr>
            <w:tcW w:w="3397" w:type="dxa"/>
            <w:vAlign w:val="center"/>
          </w:tcPr>
          <w:p w14:paraId="06B55696" w14:textId="57FF1EDD" w:rsidR="002A00F2" w:rsidRDefault="002A00F2" w:rsidP="00256474">
            <w:pPr>
              <w:tabs>
                <w:tab w:val="left" w:pos="3402"/>
              </w:tabs>
              <w:jc w:val="both"/>
            </w:pPr>
            <w:r>
              <w:t>Phát triển cụm công nghiệp dược – TTBYT và tiêu chuẩn chất lượng</w:t>
            </w:r>
          </w:p>
        </w:tc>
        <w:tc>
          <w:tcPr>
            <w:tcW w:w="2410" w:type="dxa"/>
            <w:vAlign w:val="center"/>
          </w:tcPr>
          <w:p w14:paraId="75C772DC" w14:textId="77777777" w:rsidR="002A00F2" w:rsidRDefault="002A00F2" w:rsidP="00256474">
            <w:pPr>
              <w:tabs>
                <w:tab w:val="left" w:pos="3402"/>
              </w:tabs>
              <w:jc w:val="both"/>
            </w:pPr>
            <w:r>
              <w:t>Quy mô sản xuất dược/TTBYT (tỷ đồng/năm)</w:t>
            </w:r>
          </w:p>
        </w:tc>
        <w:tc>
          <w:tcPr>
            <w:tcW w:w="2552" w:type="dxa"/>
            <w:vAlign w:val="center"/>
          </w:tcPr>
          <w:p w14:paraId="7F8E4EDD" w14:textId="77777777" w:rsidR="002A00F2" w:rsidRDefault="002A00F2" w:rsidP="00256474">
            <w:pPr>
              <w:tabs>
                <w:tab w:val="left" w:pos="3402"/>
              </w:tabs>
              <w:jc w:val="both"/>
            </w:pPr>
            <w:r>
              <w:t>Chương trình phát triển cụm dược–TTBYT; hỗ trợ DN đạt chuẩn GMP/GLP/GSP</w:t>
            </w:r>
          </w:p>
        </w:tc>
        <w:tc>
          <w:tcPr>
            <w:tcW w:w="1440" w:type="dxa"/>
            <w:vAlign w:val="center"/>
          </w:tcPr>
          <w:p w14:paraId="117478B0" w14:textId="77777777" w:rsidR="002A00F2" w:rsidRDefault="002A00F2" w:rsidP="00256474">
            <w:pPr>
              <w:tabs>
                <w:tab w:val="left" w:pos="3402"/>
              </w:tabs>
              <w:jc w:val="center"/>
            </w:pPr>
            <w:r>
              <w:t>Sở Công Thương</w:t>
            </w:r>
          </w:p>
        </w:tc>
        <w:tc>
          <w:tcPr>
            <w:tcW w:w="2245" w:type="dxa"/>
            <w:vAlign w:val="center"/>
          </w:tcPr>
          <w:p w14:paraId="3C46A9EA" w14:textId="77777777" w:rsidR="002A00F2" w:rsidRDefault="002A00F2" w:rsidP="00256474">
            <w:pPr>
              <w:tabs>
                <w:tab w:val="left" w:pos="3402"/>
              </w:tabs>
              <w:jc w:val="center"/>
            </w:pPr>
            <w:r>
              <w:t>Sở KH&amp;CN; Sở Y tế; Ban QL KCN</w:t>
            </w:r>
          </w:p>
        </w:tc>
        <w:tc>
          <w:tcPr>
            <w:tcW w:w="1423" w:type="dxa"/>
            <w:vAlign w:val="center"/>
          </w:tcPr>
          <w:p w14:paraId="7DF155C3" w14:textId="77777777" w:rsidR="002A00F2" w:rsidRDefault="002A00F2" w:rsidP="00256474">
            <w:pPr>
              <w:tabs>
                <w:tab w:val="left" w:pos="3402"/>
              </w:tabs>
              <w:jc w:val="center"/>
            </w:pPr>
            <w:r>
              <w:t>2026–2030</w:t>
            </w:r>
          </w:p>
        </w:tc>
      </w:tr>
      <w:tr w:rsidR="002A00F2" w14:paraId="475DBE14" w14:textId="77777777" w:rsidTr="002A00F2">
        <w:tc>
          <w:tcPr>
            <w:tcW w:w="562" w:type="dxa"/>
            <w:vAlign w:val="center"/>
          </w:tcPr>
          <w:p w14:paraId="06DA3498" w14:textId="72463723" w:rsidR="002A00F2" w:rsidRDefault="002A00F2" w:rsidP="002A00F2">
            <w:pPr>
              <w:tabs>
                <w:tab w:val="left" w:pos="3402"/>
              </w:tabs>
              <w:jc w:val="center"/>
            </w:pPr>
            <w:r>
              <w:t>9</w:t>
            </w:r>
          </w:p>
        </w:tc>
        <w:tc>
          <w:tcPr>
            <w:tcW w:w="3397" w:type="dxa"/>
            <w:vAlign w:val="center"/>
          </w:tcPr>
          <w:p w14:paraId="37E120B1" w14:textId="1F9088BB" w:rsidR="002A00F2" w:rsidRDefault="002A00F2" w:rsidP="00256474">
            <w:pPr>
              <w:tabs>
                <w:tab w:val="left" w:pos="3402"/>
              </w:tabs>
              <w:jc w:val="both"/>
            </w:pPr>
            <w:r>
              <w:t>R&amp;D y sinh, thử nghiệm lâm sàng, đổi mới sáng tạo y tế</w:t>
            </w:r>
          </w:p>
        </w:tc>
        <w:tc>
          <w:tcPr>
            <w:tcW w:w="2410" w:type="dxa"/>
            <w:vAlign w:val="center"/>
          </w:tcPr>
          <w:p w14:paraId="52AFF2BA" w14:textId="77777777" w:rsidR="002A00F2" w:rsidRDefault="002A00F2" w:rsidP="00256474">
            <w:pPr>
              <w:tabs>
                <w:tab w:val="left" w:pos="3402"/>
              </w:tabs>
              <w:jc w:val="both"/>
            </w:pPr>
            <w:r>
              <w:t>Số nhiệm vụ KH&amp;CN y tế; số thử nghiệm lâm sàng/ sản phẩm</w:t>
            </w:r>
          </w:p>
        </w:tc>
        <w:tc>
          <w:tcPr>
            <w:tcW w:w="2552" w:type="dxa"/>
            <w:vAlign w:val="center"/>
          </w:tcPr>
          <w:p w14:paraId="42FFADE6" w14:textId="77777777" w:rsidR="002A00F2" w:rsidRDefault="002A00F2" w:rsidP="00256474">
            <w:pPr>
              <w:tabs>
                <w:tab w:val="left" w:pos="3402"/>
              </w:tabs>
              <w:jc w:val="both"/>
            </w:pPr>
            <w:r>
              <w:t>Trung tâm nghiên cứu y sinh; danh mục nhiệm vụ R&amp;D</w:t>
            </w:r>
          </w:p>
        </w:tc>
        <w:tc>
          <w:tcPr>
            <w:tcW w:w="1440" w:type="dxa"/>
            <w:vAlign w:val="center"/>
          </w:tcPr>
          <w:p w14:paraId="65BF32B5" w14:textId="77777777" w:rsidR="002A00F2" w:rsidRDefault="002A00F2" w:rsidP="00256474">
            <w:pPr>
              <w:tabs>
                <w:tab w:val="left" w:pos="3402"/>
              </w:tabs>
              <w:jc w:val="center"/>
            </w:pPr>
            <w:r>
              <w:t>Sở KH&amp;CN</w:t>
            </w:r>
          </w:p>
        </w:tc>
        <w:tc>
          <w:tcPr>
            <w:tcW w:w="2245" w:type="dxa"/>
            <w:vAlign w:val="center"/>
          </w:tcPr>
          <w:p w14:paraId="73094801" w14:textId="77777777" w:rsidR="002A00F2" w:rsidRDefault="002A00F2" w:rsidP="00256474">
            <w:pPr>
              <w:tabs>
                <w:tab w:val="left" w:pos="3402"/>
              </w:tabs>
              <w:jc w:val="center"/>
            </w:pPr>
            <w:r>
              <w:t>Sở Y tế; các bệnh viện; đại học/viện</w:t>
            </w:r>
          </w:p>
        </w:tc>
        <w:tc>
          <w:tcPr>
            <w:tcW w:w="1423" w:type="dxa"/>
            <w:vAlign w:val="center"/>
          </w:tcPr>
          <w:p w14:paraId="461C510A" w14:textId="77777777" w:rsidR="002A00F2" w:rsidRDefault="002A00F2" w:rsidP="00256474">
            <w:pPr>
              <w:tabs>
                <w:tab w:val="left" w:pos="3402"/>
              </w:tabs>
              <w:jc w:val="center"/>
            </w:pPr>
            <w:r>
              <w:t>2026–2030</w:t>
            </w:r>
          </w:p>
        </w:tc>
      </w:tr>
      <w:tr w:rsidR="002A00F2" w14:paraId="7225FC4F" w14:textId="77777777" w:rsidTr="002A00F2">
        <w:tc>
          <w:tcPr>
            <w:tcW w:w="562" w:type="dxa"/>
            <w:vAlign w:val="center"/>
          </w:tcPr>
          <w:p w14:paraId="02843154" w14:textId="3F6496AC" w:rsidR="002A00F2" w:rsidRDefault="002A00F2" w:rsidP="002A00F2">
            <w:pPr>
              <w:tabs>
                <w:tab w:val="left" w:pos="3402"/>
              </w:tabs>
              <w:jc w:val="center"/>
            </w:pPr>
            <w:r>
              <w:t>10</w:t>
            </w:r>
          </w:p>
        </w:tc>
        <w:tc>
          <w:tcPr>
            <w:tcW w:w="3397" w:type="dxa"/>
            <w:vAlign w:val="center"/>
          </w:tcPr>
          <w:p w14:paraId="7251F01C" w14:textId="7C2069B5" w:rsidR="002A00F2" w:rsidRDefault="002A00F2" w:rsidP="00256474">
            <w:pPr>
              <w:tabs>
                <w:tab w:val="left" w:pos="3402"/>
              </w:tabs>
              <w:jc w:val="both"/>
            </w:pPr>
            <w:r>
              <w:t>Quản lý bệnh không lây tại cộng đồng, y tế dự phòng chủ động</w:t>
            </w:r>
          </w:p>
        </w:tc>
        <w:tc>
          <w:tcPr>
            <w:tcW w:w="2410" w:type="dxa"/>
            <w:vAlign w:val="center"/>
          </w:tcPr>
          <w:p w14:paraId="4C75631F" w14:textId="77777777" w:rsidR="002A00F2" w:rsidRDefault="002A00F2" w:rsidP="00256474">
            <w:pPr>
              <w:tabs>
                <w:tab w:val="left" w:pos="3402"/>
              </w:tabs>
              <w:jc w:val="both"/>
            </w:pPr>
            <w:r>
              <w:t>Tỷ lệ bệnh không lây được quản lý tại y tế cơ sở (%)</w:t>
            </w:r>
          </w:p>
        </w:tc>
        <w:tc>
          <w:tcPr>
            <w:tcW w:w="2552" w:type="dxa"/>
            <w:vAlign w:val="center"/>
          </w:tcPr>
          <w:p w14:paraId="4E688D54" w14:textId="77777777" w:rsidR="002A00F2" w:rsidRDefault="002A00F2" w:rsidP="00256474">
            <w:pPr>
              <w:tabs>
                <w:tab w:val="left" w:pos="3402"/>
              </w:tabs>
              <w:jc w:val="both"/>
            </w:pPr>
            <w:r>
              <w:t>Chương trình khám định kỳ; sổ quản lý bệnh không lây; báo cáo dịch tễ</w:t>
            </w:r>
          </w:p>
        </w:tc>
        <w:tc>
          <w:tcPr>
            <w:tcW w:w="1440" w:type="dxa"/>
            <w:vAlign w:val="center"/>
          </w:tcPr>
          <w:p w14:paraId="1C02AD07" w14:textId="77777777" w:rsidR="002A00F2" w:rsidRDefault="002A00F2" w:rsidP="00256474">
            <w:pPr>
              <w:tabs>
                <w:tab w:val="left" w:pos="3402"/>
              </w:tabs>
              <w:jc w:val="center"/>
            </w:pPr>
            <w:r>
              <w:t>UBND xã/phường</w:t>
            </w:r>
          </w:p>
        </w:tc>
        <w:tc>
          <w:tcPr>
            <w:tcW w:w="2245" w:type="dxa"/>
            <w:vAlign w:val="center"/>
          </w:tcPr>
          <w:p w14:paraId="2DB4B365" w14:textId="77777777" w:rsidR="002A00F2" w:rsidRDefault="002A00F2" w:rsidP="00256474">
            <w:pPr>
              <w:tabs>
                <w:tab w:val="left" w:pos="3402"/>
              </w:tabs>
              <w:jc w:val="center"/>
            </w:pPr>
            <w:r>
              <w:t>TTYT; Sở Y tế; xã/phường</w:t>
            </w:r>
          </w:p>
        </w:tc>
        <w:tc>
          <w:tcPr>
            <w:tcW w:w="1423" w:type="dxa"/>
            <w:vAlign w:val="center"/>
          </w:tcPr>
          <w:p w14:paraId="0852F8F8" w14:textId="77777777" w:rsidR="002A00F2" w:rsidRDefault="002A00F2" w:rsidP="00256474">
            <w:pPr>
              <w:tabs>
                <w:tab w:val="left" w:pos="3402"/>
              </w:tabs>
              <w:jc w:val="center"/>
            </w:pPr>
            <w:r>
              <w:t>2026–2029</w:t>
            </w:r>
          </w:p>
        </w:tc>
      </w:tr>
      <w:tr w:rsidR="002A00F2" w14:paraId="7C582B75" w14:textId="77777777" w:rsidTr="002A00F2">
        <w:tc>
          <w:tcPr>
            <w:tcW w:w="562" w:type="dxa"/>
            <w:vAlign w:val="center"/>
          </w:tcPr>
          <w:p w14:paraId="565512C1" w14:textId="25D2D0C0" w:rsidR="002A00F2" w:rsidRDefault="002A00F2" w:rsidP="002A00F2">
            <w:pPr>
              <w:tabs>
                <w:tab w:val="left" w:pos="3402"/>
              </w:tabs>
              <w:jc w:val="center"/>
            </w:pPr>
            <w:r>
              <w:t>11</w:t>
            </w:r>
          </w:p>
        </w:tc>
        <w:tc>
          <w:tcPr>
            <w:tcW w:w="3397" w:type="dxa"/>
            <w:vAlign w:val="center"/>
          </w:tcPr>
          <w:p w14:paraId="364D6813" w14:textId="24651EA3" w:rsidR="002A00F2" w:rsidRDefault="002A00F2" w:rsidP="00256474">
            <w:pPr>
              <w:tabs>
                <w:tab w:val="left" w:pos="3402"/>
              </w:tabs>
              <w:jc w:val="both"/>
            </w:pPr>
            <w:r>
              <w:t>Bảo đảm vệ sinh – ATTP tuyến xã/phường</w:t>
            </w:r>
          </w:p>
        </w:tc>
        <w:tc>
          <w:tcPr>
            <w:tcW w:w="2410" w:type="dxa"/>
            <w:vAlign w:val="center"/>
          </w:tcPr>
          <w:p w14:paraId="529E60AA" w14:textId="77777777" w:rsidR="002A00F2" w:rsidRDefault="002A00F2" w:rsidP="00256474">
            <w:pPr>
              <w:tabs>
                <w:tab w:val="left" w:pos="3402"/>
              </w:tabs>
              <w:jc w:val="both"/>
            </w:pPr>
            <w:r>
              <w:t>Số đợt kiểm tra; tỷ lệ cơ sở vi phạm giảm (%)</w:t>
            </w:r>
          </w:p>
        </w:tc>
        <w:tc>
          <w:tcPr>
            <w:tcW w:w="2552" w:type="dxa"/>
            <w:vAlign w:val="center"/>
          </w:tcPr>
          <w:p w14:paraId="20EF49B4" w14:textId="77777777" w:rsidR="002A00F2" w:rsidRDefault="002A00F2" w:rsidP="00256474">
            <w:pPr>
              <w:tabs>
                <w:tab w:val="left" w:pos="3402"/>
              </w:tabs>
              <w:jc w:val="both"/>
            </w:pPr>
            <w:r>
              <w:t>Kế hoạch kiểm tra ATTP; biên bản xử lý; truyền thông cộng đồng</w:t>
            </w:r>
          </w:p>
        </w:tc>
        <w:tc>
          <w:tcPr>
            <w:tcW w:w="1440" w:type="dxa"/>
            <w:vAlign w:val="center"/>
          </w:tcPr>
          <w:p w14:paraId="16EB401B" w14:textId="77777777" w:rsidR="002A00F2" w:rsidRDefault="002A00F2" w:rsidP="00256474">
            <w:pPr>
              <w:tabs>
                <w:tab w:val="left" w:pos="3402"/>
              </w:tabs>
              <w:jc w:val="center"/>
            </w:pPr>
            <w:r>
              <w:t>UBND xã/phường</w:t>
            </w:r>
          </w:p>
        </w:tc>
        <w:tc>
          <w:tcPr>
            <w:tcW w:w="2245" w:type="dxa"/>
            <w:vAlign w:val="center"/>
          </w:tcPr>
          <w:p w14:paraId="5A070ABF" w14:textId="77777777" w:rsidR="002A00F2" w:rsidRDefault="002A00F2" w:rsidP="00256474">
            <w:pPr>
              <w:tabs>
                <w:tab w:val="left" w:pos="3402"/>
              </w:tabs>
              <w:jc w:val="center"/>
            </w:pPr>
            <w:r>
              <w:t>Phòng Y tế; xã/phường; QLTT</w:t>
            </w:r>
          </w:p>
        </w:tc>
        <w:tc>
          <w:tcPr>
            <w:tcW w:w="1423" w:type="dxa"/>
            <w:vAlign w:val="center"/>
          </w:tcPr>
          <w:p w14:paraId="5B343167" w14:textId="77777777" w:rsidR="002A00F2" w:rsidRDefault="002A00F2" w:rsidP="00256474">
            <w:pPr>
              <w:tabs>
                <w:tab w:val="left" w:pos="3402"/>
              </w:tabs>
              <w:jc w:val="center"/>
            </w:pPr>
            <w:r>
              <w:t>Từ 2026 (thường xuyên)</w:t>
            </w:r>
          </w:p>
        </w:tc>
      </w:tr>
      <w:tr w:rsidR="00CC5560" w14:paraId="0FD25B29" w14:textId="77777777" w:rsidTr="002A00F2">
        <w:tc>
          <w:tcPr>
            <w:tcW w:w="562" w:type="dxa"/>
            <w:vAlign w:val="center"/>
          </w:tcPr>
          <w:p w14:paraId="3525372F" w14:textId="044A407D" w:rsidR="00CC5560" w:rsidRPr="00CC5560" w:rsidRDefault="00CC5560" w:rsidP="00CC5560">
            <w:pPr>
              <w:tabs>
                <w:tab w:val="left" w:pos="3402"/>
              </w:tabs>
              <w:jc w:val="center"/>
              <w:rPr>
                <w:color w:val="0000FF"/>
              </w:rPr>
            </w:pPr>
            <w:r w:rsidRPr="00CC5560">
              <w:rPr>
                <w:color w:val="0000FF"/>
              </w:rPr>
              <w:t>12</w:t>
            </w:r>
          </w:p>
        </w:tc>
        <w:tc>
          <w:tcPr>
            <w:tcW w:w="3397" w:type="dxa"/>
            <w:vAlign w:val="center"/>
          </w:tcPr>
          <w:p w14:paraId="6FC2CB15" w14:textId="57892558" w:rsidR="00CC5560" w:rsidRPr="00CC5560" w:rsidRDefault="00CC5560" w:rsidP="00CC5560">
            <w:pPr>
              <w:tabs>
                <w:tab w:val="left" w:pos="3402"/>
              </w:tabs>
              <w:jc w:val="both"/>
              <w:rPr>
                <w:color w:val="0000FF"/>
              </w:rPr>
            </w:pPr>
            <w:r w:rsidRPr="00CC5560">
              <w:rPr>
                <w:color w:val="0000FF"/>
                <w:szCs w:val="24"/>
                <w:lang w:val="vi-VN"/>
              </w:rPr>
              <w:t>Thực hiện khám sức khỏe định kỳ hằng năm cho tất cả người dân Thành phố</w:t>
            </w:r>
          </w:p>
        </w:tc>
        <w:tc>
          <w:tcPr>
            <w:tcW w:w="2410" w:type="dxa"/>
            <w:vAlign w:val="center"/>
          </w:tcPr>
          <w:p w14:paraId="1EF5C9A2" w14:textId="4F8DEBB7" w:rsidR="00CC5560" w:rsidRPr="00CC5560" w:rsidRDefault="00CC5560" w:rsidP="00CC5560">
            <w:pPr>
              <w:tabs>
                <w:tab w:val="left" w:pos="3402"/>
              </w:tabs>
              <w:jc w:val="both"/>
              <w:rPr>
                <w:color w:val="0000FF"/>
              </w:rPr>
            </w:pPr>
            <w:r w:rsidRPr="00CC5560">
              <w:rPr>
                <w:color w:val="0000FF"/>
              </w:rPr>
              <w:t>100% người dân được khám sức khỏe định kỳ 1 lần/năm</w:t>
            </w:r>
          </w:p>
        </w:tc>
        <w:tc>
          <w:tcPr>
            <w:tcW w:w="2552" w:type="dxa"/>
            <w:vAlign w:val="center"/>
          </w:tcPr>
          <w:p w14:paraId="56451FFF" w14:textId="4F7AA78B" w:rsidR="00CC5560" w:rsidRPr="00CC5560" w:rsidRDefault="00CC5560" w:rsidP="00CC5560">
            <w:pPr>
              <w:tabs>
                <w:tab w:val="left" w:pos="3402"/>
              </w:tabs>
              <w:jc w:val="both"/>
              <w:rPr>
                <w:color w:val="0000FF"/>
              </w:rPr>
            </w:pPr>
            <w:r w:rsidRPr="00CC5560">
              <w:rPr>
                <w:color w:val="0000FF"/>
              </w:rPr>
              <w:t>Đề xuất chính sách</w:t>
            </w:r>
          </w:p>
        </w:tc>
        <w:tc>
          <w:tcPr>
            <w:tcW w:w="1440" w:type="dxa"/>
            <w:vAlign w:val="center"/>
          </w:tcPr>
          <w:p w14:paraId="34E952CD" w14:textId="3ED4E489" w:rsidR="00CC5560" w:rsidRPr="00CC5560" w:rsidRDefault="00CC5560" w:rsidP="00CC5560">
            <w:pPr>
              <w:tabs>
                <w:tab w:val="left" w:pos="3402"/>
              </w:tabs>
              <w:jc w:val="center"/>
              <w:rPr>
                <w:color w:val="0000FF"/>
              </w:rPr>
            </w:pPr>
            <w:r w:rsidRPr="00CC5560">
              <w:rPr>
                <w:color w:val="0000FF"/>
              </w:rPr>
              <w:t>Sở Y tế</w:t>
            </w:r>
          </w:p>
        </w:tc>
        <w:tc>
          <w:tcPr>
            <w:tcW w:w="2245" w:type="dxa"/>
            <w:vAlign w:val="center"/>
          </w:tcPr>
          <w:p w14:paraId="761A6227" w14:textId="7147C5FD" w:rsidR="00CC5560" w:rsidRPr="00CC5560" w:rsidRDefault="00CC5560" w:rsidP="00CC5560">
            <w:pPr>
              <w:tabs>
                <w:tab w:val="left" w:pos="3402"/>
              </w:tabs>
              <w:jc w:val="center"/>
              <w:rPr>
                <w:color w:val="0000FF"/>
              </w:rPr>
            </w:pPr>
            <w:r w:rsidRPr="00CC5560">
              <w:rPr>
                <w:color w:val="0000FF"/>
              </w:rPr>
              <w:t>Các sở, ngành; UBND xã, phường</w:t>
            </w:r>
          </w:p>
        </w:tc>
        <w:tc>
          <w:tcPr>
            <w:tcW w:w="1423" w:type="dxa"/>
            <w:vAlign w:val="center"/>
          </w:tcPr>
          <w:p w14:paraId="6D3470A5" w14:textId="2D36683B" w:rsidR="00CC5560" w:rsidRPr="00CC5560" w:rsidRDefault="00CC5560" w:rsidP="00CC5560">
            <w:pPr>
              <w:tabs>
                <w:tab w:val="left" w:pos="3402"/>
              </w:tabs>
              <w:jc w:val="center"/>
              <w:rPr>
                <w:color w:val="0000FF"/>
              </w:rPr>
            </w:pPr>
            <w:r w:rsidRPr="00CC5560">
              <w:rPr>
                <w:color w:val="0000FF"/>
              </w:rPr>
              <w:t>Trước năm 2030</w:t>
            </w:r>
          </w:p>
        </w:tc>
      </w:tr>
      <w:tr w:rsidR="00CC5560" w:rsidRPr="00CC5560" w14:paraId="711B9725" w14:textId="77777777" w:rsidTr="002A00F2">
        <w:tc>
          <w:tcPr>
            <w:tcW w:w="562" w:type="dxa"/>
            <w:vAlign w:val="center"/>
          </w:tcPr>
          <w:p w14:paraId="29654C77" w14:textId="11C191E3" w:rsidR="00CC5560" w:rsidRPr="00CC5560" w:rsidRDefault="00CC5560" w:rsidP="00CC5560">
            <w:pPr>
              <w:tabs>
                <w:tab w:val="left" w:pos="3402"/>
              </w:tabs>
              <w:jc w:val="center"/>
              <w:rPr>
                <w:color w:val="0000FF"/>
              </w:rPr>
            </w:pPr>
            <w:r w:rsidRPr="00CC5560">
              <w:rPr>
                <w:color w:val="0000FF"/>
              </w:rPr>
              <w:t>13</w:t>
            </w:r>
          </w:p>
        </w:tc>
        <w:tc>
          <w:tcPr>
            <w:tcW w:w="3397" w:type="dxa"/>
            <w:vAlign w:val="center"/>
          </w:tcPr>
          <w:p w14:paraId="2E3330D9" w14:textId="73669731" w:rsidR="00CC5560" w:rsidRPr="00CC5560" w:rsidRDefault="00CC5560" w:rsidP="00CC5560">
            <w:pPr>
              <w:tabs>
                <w:tab w:val="left" w:pos="3402"/>
              </w:tabs>
              <w:jc w:val="both"/>
              <w:rPr>
                <w:color w:val="0000FF"/>
                <w:szCs w:val="24"/>
                <w:lang w:val="vi-VN"/>
              </w:rPr>
            </w:pPr>
            <w:r w:rsidRPr="00CC5560">
              <w:rPr>
                <w:color w:val="0000FF"/>
                <w:szCs w:val="24"/>
                <w:lang w:val="vi-VN"/>
              </w:rPr>
              <w:t>Miễn phí khám, chữa bệnh cho trẻ em, người già tiến tới miễn viện phí toàn dân</w:t>
            </w:r>
          </w:p>
        </w:tc>
        <w:tc>
          <w:tcPr>
            <w:tcW w:w="2410" w:type="dxa"/>
            <w:vAlign w:val="center"/>
          </w:tcPr>
          <w:p w14:paraId="7CE5B079" w14:textId="17FB4B39" w:rsidR="00CC5560" w:rsidRPr="00CC5560" w:rsidRDefault="00CC5560" w:rsidP="00CC5560">
            <w:pPr>
              <w:tabs>
                <w:tab w:val="left" w:pos="3402"/>
              </w:tabs>
              <w:jc w:val="both"/>
              <w:rPr>
                <w:color w:val="0000FF"/>
                <w:lang w:val="vi-VN"/>
              </w:rPr>
            </w:pPr>
            <w:r w:rsidRPr="00CC5560">
              <w:rPr>
                <w:color w:val="0000FF"/>
                <w:lang w:val="vi-VN"/>
              </w:rPr>
              <w:t>Tỷ lệ người dân được miễn viện phí</w:t>
            </w:r>
          </w:p>
        </w:tc>
        <w:tc>
          <w:tcPr>
            <w:tcW w:w="2552" w:type="dxa"/>
            <w:vAlign w:val="center"/>
          </w:tcPr>
          <w:p w14:paraId="12B00247" w14:textId="73089C0A" w:rsidR="00CC5560" w:rsidRPr="00CC5560" w:rsidRDefault="00CC5560" w:rsidP="00CC5560">
            <w:pPr>
              <w:tabs>
                <w:tab w:val="left" w:pos="3402"/>
              </w:tabs>
              <w:jc w:val="both"/>
              <w:rPr>
                <w:color w:val="0000FF"/>
              </w:rPr>
            </w:pPr>
            <w:r w:rsidRPr="00CC5560">
              <w:rPr>
                <w:color w:val="0000FF"/>
              </w:rPr>
              <w:t>Đề xuất chính sách</w:t>
            </w:r>
          </w:p>
        </w:tc>
        <w:tc>
          <w:tcPr>
            <w:tcW w:w="1440" w:type="dxa"/>
            <w:vAlign w:val="center"/>
          </w:tcPr>
          <w:p w14:paraId="05541C10" w14:textId="1ED164AD" w:rsidR="00CC5560" w:rsidRPr="00CC5560" w:rsidRDefault="00CC5560" w:rsidP="00CC5560">
            <w:pPr>
              <w:tabs>
                <w:tab w:val="left" w:pos="3402"/>
              </w:tabs>
              <w:jc w:val="center"/>
              <w:rPr>
                <w:color w:val="0000FF"/>
                <w:lang w:val="vi-VN"/>
              </w:rPr>
            </w:pPr>
            <w:r w:rsidRPr="00CC5560">
              <w:rPr>
                <w:color w:val="0000FF"/>
              </w:rPr>
              <w:t>Sở Y tế</w:t>
            </w:r>
          </w:p>
        </w:tc>
        <w:tc>
          <w:tcPr>
            <w:tcW w:w="2245" w:type="dxa"/>
            <w:vAlign w:val="center"/>
          </w:tcPr>
          <w:p w14:paraId="06C5431E" w14:textId="620FF632" w:rsidR="00CC5560" w:rsidRPr="00CC5560" w:rsidRDefault="00CC5560" w:rsidP="00CC5560">
            <w:pPr>
              <w:tabs>
                <w:tab w:val="left" w:pos="3402"/>
              </w:tabs>
              <w:jc w:val="center"/>
              <w:rPr>
                <w:color w:val="0000FF"/>
                <w:lang w:val="vi-VN"/>
              </w:rPr>
            </w:pPr>
            <w:r w:rsidRPr="00CC5560">
              <w:rPr>
                <w:color w:val="0000FF"/>
                <w:lang w:val="vi-VN"/>
              </w:rPr>
              <w:t>Các sở, ngành; UBND xã, phường</w:t>
            </w:r>
          </w:p>
        </w:tc>
        <w:tc>
          <w:tcPr>
            <w:tcW w:w="1423" w:type="dxa"/>
            <w:vAlign w:val="center"/>
          </w:tcPr>
          <w:p w14:paraId="58AC9D4E" w14:textId="4E3AAE4A" w:rsidR="00CC5560" w:rsidRPr="00CC5560" w:rsidRDefault="00CC5560" w:rsidP="00CC5560">
            <w:pPr>
              <w:tabs>
                <w:tab w:val="left" w:pos="3402"/>
              </w:tabs>
              <w:jc w:val="center"/>
              <w:rPr>
                <w:color w:val="0000FF"/>
                <w:lang w:val="vi-VN"/>
              </w:rPr>
            </w:pPr>
            <w:r w:rsidRPr="00CC5560">
              <w:rPr>
                <w:color w:val="0000FF"/>
              </w:rPr>
              <w:t>Trước năm 2035</w:t>
            </w:r>
          </w:p>
        </w:tc>
      </w:tr>
    </w:tbl>
    <w:p w14:paraId="5D882F0C" w14:textId="3E67F34D" w:rsidR="00256474" w:rsidRPr="00CC5560" w:rsidRDefault="00256474" w:rsidP="00256474">
      <w:pPr>
        <w:tabs>
          <w:tab w:val="left" w:pos="3402"/>
        </w:tabs>
        <w:rPr>
          <w:lang w:val="vi-VN"/>
        </w:rPr>
      </w:pPr>
    </w:p>
    <w:p w14:paraId="4C81CFD4" w14:textId="77777777" w:rsidR="00043A9A" w:rsidRPr="009F5B97" w:rsidRDefault="00030B81" w:rsidP="00256474">
      <w:pPr>
        <w:tabs>
          <w:tab w:val="left" w:pos="3402"/>
        </w:tabs>
        <w:rPr>
          <w:lang w:val="vi-VN"/>
        </w:rPr>
      </w:pPr>
      <w:r w:rsidRPr="009F5B97">
        <w:rPr>
          <w:b/>
          <w:sz w:val="26"/>
          <w:lang w:val="vi-VN"/>
        </w:rPr>
        <w:t>II. NHÓM GIẢI PHÁP GIÁO DỤC – ĐÀO TẠO &amp; GIÁO DỤC NGHỀ NGHIỆP</w:t>
      </w:r>
    </w:p>
    <w:tbl>
      <w:tblPr>
        <w:tblStyle w:val="TableGrid"/>
        <w:tblW w:w="14029" w:type="dxa"/>
        <w:tblLook w:val="04A0" w:firstRow="1" w:lastRow="0" w:firstColumn="1" w:lastColumn="0" w:noHBand="0" w:noVBand="1"/>
      </w:tblPr>
      <w:tblGrid>
        <w:gridCol w:w="562"/>
        <w:gridCol w:w="3397"/>
        <w:gridCol w:w="2410"/>
        <w:gridCol w:w="2552"/>
        <w:gridCol w:w="1440"/>
        <w:gridCol w:w="2245"/>
        <w:gridCol w:w="1423"/>
      </w:tblGrid>
      <w:tr w:rsidR="00CC5560" w14:paraId="0051BAC7" w14:textId="77777777" w:rsidTr="00CC5560">
        <w:tc>
          <w:tcPr>
            <w:tcW w:w="562" w:type="dxa"/>
            <w:vAlign w:val="center"/>
          </w:tcPr>
          <w:p w14:paraId="38376B58" w14:textId="60542323" w:rsidR="00CC5560" w:rsidRDefault="00F9250D" w:rsidP="00F9250D">
            <w:pPr>
              <w:tabs>
                <w:tab w:val="left" w:pos="3402"/>
              </w:tabs>
              <w:jc w:val="center"/>
              <w:rPr>
                <w:b/>
              </w:rPr>
            </w:pPr>
            <w:r>
              <w:rPr>
                <w:b/>
              </w:rPr>
              <w:t>TT</w:t>
            </w:r>
          </w:p>
        </w:tc>
        <w:tc>
          <w:tcPr>
            <w:tcW w:w="3397" w:type="dxa"/>
            <w:vAlign w:val="center"/>
          </w:tcPr>
          <w:p w14:paraId="2B0EC425" w14:textId="2FC51EB2" w:rsidR="00CC5560" w:rsidRDefault="00CC5560" w:rsidP="00256474">
            <w:pPr>
              <w:tabs>
                <w:tab w:val="left" w:pos="3402"/>
              </w:tabs>
              <w:jc w:val="center"/>
            </w:pPr>
            <w:r>
              <w:rPr>
                <w:b/>
              </w:rPr>
              <w:t>Nhiệm vụ</w:t>
            </w:r>
          </w:p>
        </w:tc>
        <w:tc>
          <w:tcPr>
            <w:tcW w:w="2410" w:type="dxa"/>
            <w:vAlign w:val="center"/>
          </w:tcPr>
          <w:p w14:paraId="708787E5" w14:textId="77777777" w:rsidR="00CC5560" w:rsidRDefault="00CC5560" w:rsidP="00256474">
            <w:pPr>
              <w:tabs>
                <w:tab w:val="left" w:pos="3402"/>
              </w:tabs>
              <w:jc w:val="center"/>
            </w:pPr>
            <w:r>
              <w:rPr>
                <w:b/>
              </w:rPr>
              <w:t>KPI/Chỉ tiêu</w:t>
            </w:r>
          </w:p>
        </w:tc>
        <w:tc>
          <w:tcPr>
            <w:tcW w:w="2552" w:type="dxa"/>
            <w:vAlign w:val="center"/>
          </w:tcPr>
          <w:p w14:paraId="1A754ED6" w14:textId="77777777" w:rsidR="00CC5560" w:rsidRDefault="00CC5560" w:rsidP="00256474">
            <w:pPr>
              <w:tabs>
                <w:tab w:val="left" w:pos="3402"/>
              </w:tabs>
              <w:jc w:val="center"/>
            </w:pPr>
            <w:r>
              <w:rPr>
                <w:b/>
              </w:rPr>
              <w:t>Sản phẩm đầu ra</w:t>
            </w:r>
          </w:p>
        </w:tc>
        <w:tc>
          <w:tcPr>
            <w:tcW w:w="1440" w:type="dxa"/>
            <w:vAlign w:val="center"/>
          </w:tcPr>
          <w:p w14:paraId="215E17EC" w14:textId="77777777" w:rsidR="00CC5560" w:rsidRDefault="00CC5560" w:rsidP="00256474">
            <w:pPr>
              <w:tabs>
                <w:tab w:val="left" w:pos="3402"/>
              </w:tabs>
              <w:jc w:val="center"/>
            </w:pPr>
            <w:r>
              <w:rPr>
                <w:b/>
              </w:rPr>
              <w:t>Đơn vị chủ trì</w:t>
            </w:r>
          </w:p>
        </w:tc>
        <w:tc>
          <w:tcPr>
            <w:tcW w:w="2245" w:type="dxa"/>
            <w:vAlign w:val="center"/>
          </w:tcPr>
          <w:p w14:paraId="31C88AB5" w14:textId="77777777" w:rsidR="00CC5560" w:rsidRDefault="00CC5560" w:rsidP="00256474">
            <w:pPr>
              <w:tabs>
                <w:tab w:val="left" w:pos="3402"/>
              </w:tabs>
              <w:jc w:val="center"/>
            </w:pPr>
            <w:r>
              <w:rPr>
                <w:b/>
              </w:rPr>
              <w:t>Đơn vị phối hợp</w:t>
            </w:r>
          </w:p>
        </w:tc>
        <w:tc>
          <w:tcPr>
            <w:tcW w:w="1423" w:type="dxa"/>
            <w:vAlign w:val="center"/>
          </w:tcPr>
          <w:p w14:paraId="757E10A7" w14:textId="77777777" w:rsidR="00CC5560" w:rsidRDefault="00CC5560" w:rsidP="00256474">
            <w:pPr>
              <w:tabs>
                <w:tab w:val="left" w:pos="3402"/>
              </w:tabs>
              <w:jc w:val="center"/>
            </w:pPr>
            <w:r>
              <w:rPr>
                <w:b/>
              </w:rPr>
              <w:t>Thời hạn</w:t>
            </w:r>
          </w:p>
        </w:tc>
      </w:tr>
      <w:tr w:rsidR="00CC5560" w14:paraId="4ED8A398" w14:textId="77777777" w:rsidTr="00CC5560">
        <w:tc>
          <w:tcPr>
            <w:tcW w:w="562" w:type="dxa"/>
            <w:vAlign w:val="center"/>
          </w:tcPr>
          <w:p w14:paraId="306F91E4" w14:textId="16D4D7B9" w:rsidR="00CC5560" w:rsidRDefault="00F9250D" w:rsidP="00F9250D">
            <w:pPr>
              <w:tabs>
                <w:tab w:val="left" w:pos="3402"/>
              </w:tabs>
              <w:jc w:val="center"/>
            </w:pPr>
            <w:r>
              <w:t>1</w:t>
            </w:r>
          </w:p>
        </w:tc>
        <w:tc>
          <w:tcPr>
            <w:tcW w:w="3397" w:type="dxa"/>
            <w:vAlign w:val="center"/>
          </w:tcPr>
          <w:p w14:paraId="5A770B2E" w14:textId="411DD48A" w:rsidR="00CC5560" w:rsidRDefault="00CC5560" w:rsidP="00256474">
            <w:pPr>
              <w:tabs>
                <w:tab w:val="left" w:pos="3402"/>
              </w:tabs>
              <w:jc w:val="both"/>
            </w:pPr>
            <w:r>
              <w:t>Nâng chất lượng giáo dục toàn diện, giảm chênh lệch vùng</w:t>
            </w:r>
          </w:p>
        </w:tc>
        <w:tc>
          <w:tcPr>
            <w:tcW w:w="2410" w:type="dxa"/>
            <w:vAlign w:val="center"/>
          </w:tcPr>
          <w:p w14:paraId="23F4C7F8" w14:textId="77777777" w:rsidR="00CC5560" w:rsidRDefault="00CC5560" w:rsidP="00256474">
            <w:pPr>
              <w:tabs>
                <w:tab w:val="left" w:pos="3402"/>
              </w:tabs>
              <w:jc w:val="both"/>
            </w:pPr>
            <w:r>
              <w:t>Tỷ lệ trường đạt chuẩn; giảm chênh lệch kết quả học tập giữa khu vực</w:t>
            </w:r>
          </w:p>
        </w:tc>
        <w:tc>
          <w:tcPr>
            <w:tcW w:w="2552" w:type="dxa"/>
            <w:vAlign w:val="center"/>
          </w:tcPr>
          <w:p w14:paraId="00A8384F" w14:textId="77777777" w:rsidR="00CC5560" w:rsidRDefault="00CC5560" w:rsidP="00256474">
            <w:pPr>
              <w:tabs>
                <w:tab w:val="left" w:pos="3402"/>
              </w:tabs>
              <w:jc w:val="both"/>
            </w:pPr>
            <w:r>
              <w:t>Kế hoạch nâng chuẩn trường lớp; bộ tiêu chí chất lượng</w:t>
            </w:r>
          </w:p>
        </w:tc>
        <w:tc>
          <w:tcPr>
            <w:tcW w:w="1440" w:type="dxa"/>
            <w:vAlign w:val="center"/>
          </w:tcPr>
          <w:p w14:paraId="5084DF8D" w14:textId="77777777" w:rsidR="00CC5560" w:rsidRDefault="00CC5560" w:rsidP="00256474">
            <w:pPr>
              <w:tabs>
                <w:tab w:val="left" w:pos="3402"/>
              </w:tabs>
              <w:jc w:val="center"/>
            </w:pPr>
            <w:r>
              <w:t>Sở GD&amp;ĐT</w:t>
            </w:r>
          </w:p>
        </w:tc>
        <w:tc>
          <w:tcPr>
            <w:tcW w:w="2245" w:type="dxa"/>
            <w:vAlign w:val="center"/>
          </w:tcPr>
          <w:p w14:paraId="14810E8D" w14:textId="77777777" w:rsidR="00CC5560" w:rsidRDefault="00CC5560" w:rsidP="00256474">
            <w:pPr>
              <w:tabs>
                <w:tab w:val="left" w:pos="3402"/>
              </w:tabs>
              <w:jc w:val="center"/>
            </w:pPr>
            <w:r>
              <w:t>UBND xã/phường; Sở Tài chính</w:t>
            </w:r>
          </w:p>
        </w:tc>
        <w:tc>
          <w:tcPr>
            <w:tcW w:w="1423" w:type="dxa"/>
            <w:vAlign w:val="center"/>
          </w:tcPr>
          <w:p w14:paraId="3617EC7F" w14:textId="77777777" w:rsidR="00CC5560" w:rsidRDefault="00CC5560" w:rsidP="00256474">
            <w:pPr>
              <w:tabs>
                <w:tab w:val="left" w:pos="3402"/>
              </w:tabs>
              <w:jc w:val="center"/>
            </w:pPr>
            <w:r>
              <w:t>2026–2030</w:t>
            </w:r>
          </w:p>
        </w:tc>
      </w:tr>
      <w:tr w:rsidR="00CC5560" w14:paraId="3134D951" w14:textId="77777777" w:rsidTr="00CC5560">
        <w:tc>
          <w:tcPr>
            <w:tcW w:w="562" w:type="dxa"/>
            <w:vAlign w:val="center"/>
          </w:tcPr>
          <w:p w14:paraId="0B41F5BE" w14:textId="7E649E28" w:rsidR="00CC5560" w:rsidRDefault="00F9250D" w:rsidP="00F9250D">
            <w:pPr>
              <w:tabs>
                <w:tab w:val="left" w:pos="3402"/>
              </w:tabs>
              <w:jc w:val="center"/>
            </w:pPr>
            <w:r>
              <w:t>2</w:t>
            </w:r>
          </w:p>
        </w:tc>
        <w:tc>
          <w:tcPr>
            <w:tcW w:w="3397" w:type="dxa"/>
            <w:vAlign w:val="center"/>
          </w:tcPr>
          <w:p w14:paraId="6808E7CA" w14:textId="433CB6EA" w:rsidR="00CC5560" w:rsidRDefault="00CC5560" w:rsidP="00256474">
            <w:pPr>
              <w:tabs>
                <w:tab w:val="left" w:pos="3402"/>
              </w:tabs>
              <w:jc w:val="both"/>
            </w:pPr>
            <w:r>
              <w:t>Phát triển Hà Nội thành trung tâm đào tạo nhân lực trình độ cao</w:t>
            </w:r>
          </w:p>
        </w:tc>
        <w:tc>
          <w:tcPr>
            <w:tcW w:w="2410" w:type="dxa"/>
            <w:vAlign w:val="center"/>
          </w:tcPr>
          <w:p w14:paraId="38B12DF7" w14:textId="77777777" w:rsidR="00CC5560" w:rsidRDefault="00CC5560" w:rsidP="00256474">
            <w:pPr>
              <w:tabs>
                <w:tab w:val="left" w:pos="3402"/>
              </w:tabs>
              <w:jc w:val="both"/>
            </w:pPr>
            <w:r>
              <w:t>Số chương trình chất lượng cao; số HS/SV ngoài địa bàn</w:t>
            </w:r>
          </w:p>
        </w:tc>
        <w:tc>
          <w:tcPr>
            <w:tcW w:w="2552" w:type="dxa"/>
            <w:vAlign w:val="center"/>
          </w:tcPr>
          <w:p w14:paraId="003D20B2" w14:textId="77777777" w:rsidR="00CC5560" w:rsidRDefault="00CC5560" w:rsidP="00256474">
            <w:pPr>
              <w:tabs>
                <w:tab w:val="left" w:pos="3402"/>
              </w:tabs>
              <w:jc w:val="both"/>
            </w:pPr>
            <w:r>
              <w:t>Đề án trung tâm đào tạo chất lượng cao</w:t>
            </w:r>
          </w:p>
        </w:tc>
        <w:tc>
          <w:tcPr>
            <w:tcW w:w="1440" w:type="dxa"/>
            <w:vAlign w:val="center"/>
          </w:tcPr>
          <w:p w14:paraId="441BF679" w14:textId="77777777" w:rsidR="00CC5560" w:rsidRDefault="00CC5560" w:rsidP="00256474">
            <w:pPr>
              <w:tabs>
                <w:tab w:val="left" w:pos="3402"/>
              </w:tabs>
              <w:jc w:val="center"/>
            </w:pPr>
            <w:r>
              <w:t>Sở GD&amp;ĐT</w:t>
            </w:r>
          </w:p>
        </w:tc>
        <w:tc>
          <w:tcPr>
            <w:tcW w:w="2245" w:type="dxa"/>
            <w:vAlign w:val="center"/>
          </w:tcPr>
          <w:p w14:paraId="7FCB676E" w14:textId="77777777" w:rsidR="00CC5560" w:rsidRDefault="00CC5560" w:rsidP="00256474">
            <w:pPr>
              <w:tabs>
                <w:tab w:val="left" w:pos="3402"/>
              </w:tabs>
              <w:jc w:val="center"/>
            </w:pPr>
            <w:r>
              <w:t>Sở Tài chinh; các trường đại học, các trường nghề; DN</w:t>
            </w:r>
          </w:p>
        </w:tc>
        <w:tc>
          <w:tcPr>
            <w:tcW w:w="1423" w:type="dxa"/>
            <w:vAlign w:val="center"/>
          </w:tcPr>
          <w:p w14:paraId="394BEFA2" w14:textId="77777777" w:rsidR="00CC5560" w:rsidRDefault="00CC5560" w:rsidP="00256474">
            <w:pPr>
              <w:tabs>
                <w:tab w:val="left" w:pos="3402"/>
              </w:tabs>
              <w:jc w:val="center"/>
            </w:pPr>
            <w:r>
              <w:t>2026–2030</w:t>
            </w:r>
          </w:p>
        </w:tc>
      </w:tr>
      <w:tr w:rsidR="00CC5560" w14:paraId="366E04FE" w14:textId="77777777" w:rsidTr="00CC5560">
        <w:tc>
          <w:tcPr>
            <w:tcW w:w="562" w:type="dxa"/>
            <w:vAlign w:val="center"/>
          </w:tcPr>
          <w:p w14:paraId="6BF93A22" w14:textId="75146F72" w:rsidR="00CC5560" w:rsidRDefault="00F9250D" w:rsidP="00F9250D">
            <w:pPr>
              <w:tabs>
                <w:tab w:val="left" w:pos="3402"/>
              </w:tabs>
              <w:jc w:val="center"/>
            </w:pPr>
            <w:r>
              <w:lastRenderedPageBreak/>
              <w:t>3</w:t>
            </w:r>
          </w:p>
        </w:tc>
        <w:tc>
          <w:tcPr>
            <w:tcW w:w="3397" w:type="dxa"/>
            <w:vAlign w:val="center"/>
          </w:tcPr>
          <w:p w14:paraId="5381CC7F" w14:textId="7C7D3F7B" w:rsidR="00CC5560" w:rsidRDefault="00CC5560" w:rsidP="00256474">
            <w:pPr>
              <w:tabs>
                <w:tab w:val="left" w:pos="3402"/>
              </w:tabs>
              <w:jc w:val="both"/>
            </w:pPr>
            <w:r>
              <w:t>Chuẩn hoá năng lực giáo viên (đổi mới phương pháp, ứng dụng CNTT, ngoại ngữ)</w:t>
            </w:r>
          </w:p>
        </w:tc>
        <w:tc>
          <w:tcPr>
            <w:tcW w:w="2410" w:type="dxa"/>
            <w:vAlign w:val="center"/>
          </w:tcPr>
          <w:p w14:paraId="358EF656" w14:textId="77777777" w:rsidR="00CC5560" w:rsidRDefault="00CC5560" w:rsidP="00256474">
            <w:pPr>
              <w:tabs>
                <w:tab w:val="left" w:pos="3402"/>
              </w:tabs>
              <w:jc w:val="both"/>
            </w:pPr>
            <w:r>
              <w:t>Tỷ lệ GV đạt chuẩn năng lực; số tiết dạy ứng dụng CNTT</w:t>
            </w:r>
          </w:p>
        </w:tc>
        <w:tc>
          <w:tcPr>
            <w:tcW w:w="2552" w:type="dxa"/>
            <w:vAlign w:val="center"/>
          </w:tcPr>
          <w:p w14:paraId="488CFEAF" w14:textId="77777777" w:rsidR="00CC5560" w:rsidRDefault="00CC5560" w:rsidP="00256474">
            <w:pPr>
              <w:tabs>
                <w:tab w:val="left" w:pos="3402"/>
              </w:tabs>
              <w:jc w:val="both"/>
            </w:pPr>
            <w:r>
              <w:t>Bộ chuẩn GV; kế hoạch tập huấn; chứng chỉ bồi dưỡng</w:t>
            </w:r>
          </w:p>
        </w:tc>
        <w:tc>
          <w:tcPr>
            <w:tcW w:w="1440" w:type="dxa"/>
            <w:vAlign w:val="center"/>
          </w:tcPr>
          <w:p w14:paraId="64135750" w14:textId="77777777" w:rsidR="00CC5560" w:rsidRDefault="00CC5560" w:rsidP="00256474">
            <w:pPr>
              <w:tabs>
                <w:tab w:val="left" w:pos="3402"/>
              </w:tabs>
              <w:jc w:val="center"/>
            </w:pPr>
            <w:r>
              <w:t>Sở GD&amp;ĐT</w:t>
            </w:r>
          </w:p>
        </w:tc>
        <w:tc>
          <w:tcPr>
            <w:tcW w:w="2245" w:type="dxa"/>
            <w:vAlign w:val="center"/>
          </w:tcPr>
          <w:p w14:paraId="55098CCD" w14:textId="77777777" w:rsidR="00CC5560" w:rsidRDefault="00CC5560" w:rsidP="00256474">
            <w:pPr>
              <w:tabs>
                <w:tab w:val="left" w:pos="3402"/>
              </w:tabs>
              <w:jc w:val="center"/>
            </w:pPr>
            <w:r>
              <w:t>Trường sư phạm; UBND xã/phường</w:t>
            </w:r>
          </w:p>
        </w:tc>
        <w:tc>
          <w:tcPr>
            <w:tcW w:w="1423" w:type="dxa"/>
            <w:vAlign w:val="center"/>
          </w:tcPr>
          <w:p w14:paraId="6A6B6E29" w14:textId="77777777" w:rsidR="00CC5560" w:rsidRDefault="00CC5560" w:rsidP="00256474">
            <w:pPr>
              <w:tabs>
                <w:tab w:val="left" w:pos="3402"/>
              </w:tabs>
              <w:jc w:val="center"/>
            </w:pPr>
            <w:r>
              <w:t>2026–2028</w:t>
            </w:r>
          </w:p>
        </w:tc>
      </w:tr>
      <w:tr w:rsidR="00CC5560" w14:paraId="5D1134F5" w14:textId="77777777" w:rsidTr="00CC5560">
        <w:tc>
          <w:tcPr>
            <w:tcW w:w="562" w:type="dxa"/>
            <w:vAlign w:val="center"/>
          </w:tcPr>
          <w:p w14:paraId="283C0F95" w14:textId="2C045FA0" w:rsidR="00CC5560" w:rsidRDefault="00F9250D" w:rsidP="00F9250D">
            <w:pPr>
              <w:tabs>
                <w:tab w:val="left" w:pos="3402"/>
              </w:tabs>
              <w:jc w:val="center"/>
            </w:pPr>
            <w:r>
              <w:t>4</w:t>
            </w:r>
          </w:p>
        </w:tc>
        <w:tc>
          <w:tcPr>
            <w:tcW w:w="3397" w:type="dxa"/>
            <w:vAlign w:val="center"/>
          </w:tcPr>
          <w:p w14:paraId="35C265E8" w14:textId="53380C48" w:rsidR="00CC5560" w:rsidRDefault="00CC5560" w:rsidP="00256474">
            <w:pPr>
              <w:tabs>
                <w:tab w:val="left" w:pos="3402"/>
              </w:tabs>
              <w:jc w:val="both"/>
            </w:pPr>
            <w:r>
              <w:t>Đổi mới giáo dục nghề nghiệp theo hướng “đặt hàng DN”</w:t>
            </w:r>
          </w:p>
        </w:tc>
        <w:tc>
          <w:tcPr>
            <w:tcW w:w="2410" w:type="dxa"/>
            <w:vAlign w:val="center"/>
          </w:tcPr>
          <w:p w14:paraId="7DCC42C1" w14:textId="77777777" w:rsidR="00CC5560" w:rsidRDefault="00CC5560" w:rsidP="00256474">
            <w:pPr>
              <w:tabs>
                <w:tab w:val="left" w:pos="3402"/>
              </w:tabs>
              <w:jc w:val="both"/>
            </w:pPr>
            <w:r>
              <w:t>Số chương trình đặt hàng; tỷ lệ có việc làm sau tốt nghiệp</w:t>
            </w:r>
          </w:p>
        </w:tc>
        <w:tc>
          <w:tcPr>
            <w:tcW w:w="2552" w:type="dxa"/>
            <w:vAlign w:val="center"/>
          </w:tcPr>
          <w:p w14:paraId="2029DF46" w14:textId="77777777" w:rsidR="00CC5560" w:rsidRDefault="00CC5560" w:rsidP="00256474">
            <w:pPr>
              <w:tabs>
                <w:tab w:val="left" w:pos="3402"/>
              </w:tabs>
              <w:jc w:val="both"/>
            </w:pPr>
            <w:r>
              <w:t>Thoả thuận đặt hàng; chuẩn đầu ra; báo cáo việc làm</w:t>
            </w:r>
          </w:p>
        </w:tc>
        <w:tc>
          <w:tcPr>
            <w:tcW w:w="1440" w:type="dxa"/>
            <w:vAlign w:val="center"/>
          </w:tcPr>
          <w:p w14:paraId="01674F55" w14:textId="77777777" w:rsidR="00CC5560" w:rsidRDefault="00CC5560" w:rsidP="00256474">
            <w:pPr>
              <w:tabs>
                <w:tab w:val="left" w:pos="3402"/>
              </w:tabs>
              <w:jc w:val="center"/>
            </w:pPr>
            <w:r>
              <w:t>Sở GD&amp;ĐT</w:t>
            </w:r>
          </w:p>
        </w:tc>
        <w:tc>
          <w:tcPr>
            <w:tcW w:w="2245" w:type="dxa"/>
            <w:vAlign w:val="center"/>
          </w:tcPr>
          <w:p w14:paraId="735B2D9E" w14:textId="77777777" w:rsidR="00CC5560" w:rsidRDefault="00CC5560" w:rsidP="00256474">
            <w:pPr>
              <w:tabs>
                <w:tab w:val="left" w:pos="3402"/>
              </w:tabs>
              <w:jc w:val="center"/>
            </w:pPr>
            <w:r>
              <w:t>DN; BQL KCNC&amp;KCN; xã/phường</w:t>
            </w:r>
          </w:p>
        </w:tc>
        <w:tc>
          <w:tcPr>
            <w:tcW w:w="1423" w:type="dxa"/>
            <w:vAlign w:val="center"/>
          </w:tcPr>
          <w:p w14:paraId="0BF1FA04" w14:textId="77777777" w:rsidR="00CC5560" w:rsidRDefault="00CC5560" w:rsidP="00256474">
            <w:pPr>
              <w:tabs>
                <w:tab w:val="left" w:pos="3402"/>
              </w:tabs>
              <w:jc w:val="center"/>
            </w:pPr>
            <w:r>
              <w:t>2026–2030</w:t>
            </w:r>
          </w:p>
        </w:tc>
      </w:tr>
      <w:tr w:rsidR="00CC5560" w14:paraId="71116B78" w14:textId="77777777" w:rsidTr="00CC5560">
        <w:tc>
          <w:tcPr>
            <w:tcW w:w="562" w:type="dxa"/>
            <w:vAlign w:val="center"/>
          </w:tcPr>
          <w:p w14:paraId="4C66D859" w14:textId="3ED556AA" w:rsidR="00CC5560" w:rsidRDefault="00F9250D" w:rsidP="00F9250D">
            <w:pPr>
              <w:tabs>
                <w:tab w:val="left" w:pos="3402"/>
              </w:tabs>
              <w:jc w:val="center"/>
            </w:pPr>
            <w:r>
              <w:t>5</w:t>
            </w:r>
          </w:p>
        </w:tc>
        <w:tc>
          <w:tcPr>
            <w:tcW w:w="3397" w:type="dxa"/>
            <w:vAlign w:val="center"/>
          </w:tcPr>
          <w:p w14:paraId="78297C1C" w14:textId="232E9069" w:rsidR="00CC5560" w:rsidRDefault="00CC5560" w:rsidP="00256474">
            <w:pPr>
              <w:tabs>
                <w:tab w:val="left" w:pos="3402"/>
              </w:tabs>
              <w:jc w:val="both"/>
            </w:pPr>
            <w:r>
              <w:t>Bắt buộc cập nhật công nghệ cho giáo viên nghề; tăng thực tế DN</w:t>
            </w:r>
          </w:p>
        </w:tc>
        <w:tc>
          <w:tcPr>
            <w:tcW w:w="2410" w:type="dxa"/>
            <w:vAlign w:val="center"/>
          </w:tcPr>
          <w:p w14:paraId="6A8B2798" w14:textId="77777777" w:rsidR="00CC5560" w:rsidRDefault="00CC5560" w:rsidP="00256474">
            <w:pPr>
              <w:tabs>
                <w:tab w:val="left" w:pos="3402"/>
              </w:tabs>
              <w:jc w:val="both"/>
            </w:pPr>
            <w:r>
              <w:t>% GV nghề đi thực tế DN/năm; số chuyên gia DN tham gia giảng dạy</w:t>
            </w:r>
          </w:p>
        </w:tc>
        <w:tc>
          <w:tcPr>
            <w:tcW w:w="2552" w:type="dxa"/>
            <w:vAlign w:val="center"/>
          </w:tcPr>
          <w:p w14:paraId="777AE1EF" w14:textId="77777777" w:rsidR="00CC5560" w:rsidRDefault="00CC5560" w:rsidP="00256474">
            <w:pPr>
              <w:tabs>
                <w:tab w:val="left" w:pos="3402"/>
              </w:tabs>
              <w:jc w:val="both"/>
            </w:pPr>
            <w:r>
              <w:t>Quy chế cập nhật kỹ thuật; danh sách chuyên gia DN</w:t>
            </w:r>
          </w:p>
        </w:tc>
        <w:tc>
          <w:tcPr>
            <w:tcW w:w="1440" w:type="dxa"/>
            <w:vAlign w:val="center"/>
          </w:tcPr>
          <w:p w14:paraId="403A875C" w14:textId="77777777" w:rsidR="00CC5560" w:rsidRDefault="00CC5560" w:rsidP="00256474">
            <w:pPr>
              <w:tabs>
                <w:tab w:val="left" w:pos="3402"/>
              </w:tabs>
              <w:jc w:val="center"/>
            </w:pPr>
            <w:r>
              <w:t>Sở GD&amp;ĐT</w:t>
            </w:r>
          </w:p>
        </w:tc>
        <w:tc>
          <w:tcPr>
            <w:tcW w:w="2245" w:type="dxa"/>
            <w:vAlign w:val="center"/>
          </w:tcPr>
          <w:p w14:paraId="20679FE0" w14:textId="77777777" w:rsidR="00CC5560" w:rsidRDefault="00CC5560" w:rsidP="00256474">
            <w:pPr>
              <w:tabs>
                <w:tab w:val="left" w:pos="3402"/>
              </w:tabs>
              <w:jc w:val="center"/>
            </w:pPr>
            <w:r>
              <w:t>DN; các trường nghề</w:t>
            </w:r>
          </w:p>
        </w:tc>
        <w:tc>
          <w:tcPr>
            <w:tcW w:w="1423" w:type="dxa"/>
            <w:vAlign w:val="center"/>
          </w:tcPr>
          <w:p w14:paraId="426D2AD8" w14:textId="77777777" w:rsidR="00CC5560" w:rsidRDefault="00CC5560" w:rsidP="00256474">
            <w:pPr>
              <w:tabs>
                <w:tab w:val="left" w:pos="3402"/>
              </w:tabs>
              <w:jc w:val="center"/>
            </w:pPr>
            <w:r>
              <w:t>2026–2027</w:t>
            </w:r>
          </w:p>
        </w:tc>
      </w:tr>
      <w:tr w:rsidR="00CC5560" w14:paraId="457DD81D" w14:textId="77777777" w:rsidTr="00CC5560">
        <w:tc>
          <w:tcPr>
            <w:tcW w:w="562" w:type="dxa"/>
            <w:vAlign w:val="center"/>
          </w:tcPr>
          <w:p w14:paraId="675EE3A1" w14:textId="196A93EC" w:rsidR="00CC5560" w:rsidRDefault="00F9250D" w:rsidP="00F9250D">
            <w:pPr>
              <w:tabs>
                <w:tab w:val="left" w:pos="3402"/>
              </w:tabs>
              <w:jc w:val="center"/>
            </w:pPr>
            <w:r>
              <w:t>6</w:t>
            </w:r>
          </w:p>
        </w:tc>
        <w:tc>
          <w:tcPr>
            <w:tcW w:w="3397" w:type="dxa"/>
            <w:vAlign w:val="center"/>
          </w:tcPr>
          <w:p w14:paraId="4454D3FA" w14:textId="20869DC2" w:rsidR="00CC5560" w:rsidRDefault="00CC5560" w:rsidP="00256474">
            <w:pPr>
              <w:tabs>
                <w:tab w:val="left" w:pos="3402"/>
              </w:tabs>
              <w:jc w:val="both"/>
            </w:pPr>
            <w:r>
              <w:t>Triển khai đào tạo lại – chuyển đổi nghề cho lao động ngoại thành</w:t>
            </w:r>
          </w:p>
        </w:tc>
        <w:tc>
          <w:tcPr>
            <w:tcW w:w="2410" w:type="dxa"/>
            <w:vAlign w:val="center"/>
          </w:tcPr>
          <w:p w14:paraId="0555018E" w14:textId="77777777" w:rsidR="00CC5560" w:rsidRDefault="00CC5560" w:rsidP="00256474">
            <w:pPr>
              <w:tabs>
                <w:tab w:val="left" w:pos="3402"/>
              </w:tabs>
              <w:jc w:val="both"/>
            </w:pPr>
            <w:r>
              <w:t>Số lao động được reskill/upskill; tỷ lệ có việc làm</w:t>
            </w:r>
          </w:p>
        </w:tc>
        <w:tc>
          <w:tcPr>
            <w:tcW w:w="2552" w:type="dxa"/>
            <w:vAlign w:val="center"/>
          </w:tcPr>
          <w:p w14:paraId="29294EFF" w14:textId="77777777" w:rsidR="00CC5560" w:rsidRDefault="00CC5560" w:rsidP="00256474">
            <w:pPr>
              <w:tabs>
                <w:tab w:val="left" w:pos="3402"/>
              </w:tabs>
              <w:jc w:val="both"/>
            </w:pPr>
            <w:r>
              <w:t>Chương trình đào tạo nghề chuyển đổi sinh kế</w:t>
            </w:r>
          </w:p>
        </w:tc>
        <w:tc>
          <w:tcPr>
            <w:tcW w:w="1440" w:type="dxa"/>
            <w:vAlign w:val="center"/>
          </w:tcPr>
          <w:p w14:paraId="30C85F22" w14:textId="77777777" w:rsidR="00CC5560" w:rsidRDefault="00CC5560" w:rsidP="00256474">
            <w:pPr>
              <w:tabs>
                <w:tab w:val="left" w:pos="3402"/>
              </w:tabs>
              <w:jc w:val="center"/>
            </w:pPr>
            <w:r>
              <w:t>Sở GD&amp;ĐT</w:t>
            </w:r>
          </w:p>
        </w:tc>
        <w:tc>
          <w:tcPr>
            <w:tcW w:w="2245" w:type="dxa"/>
            <w:vAlign w:val="center"/>
          </w:tcPr>
          <w:p w14:paraId="11F674AB" w14:textId="77777777" w:rsidR="00CC5560" w:rsidRDefault="00CC5560" w:rsidP="00256474">
            <w:pPr>
              <w:tabs>
                <w:tab w:val="left" w:pos="3402"/>
              </w:tabs>
              <w:jc w:val="center"/>
            </w:pPr>
            <w:r>
              <w:t>UBND huyện; xã/phường; NHCSXH</w:t>
            </w:r>
          </w:p>
        </w:tc>
        <w:tc>
          <w:tcPr>
            <w:tcW w:w="1423" w:type="dxa"/>
            <w:vAlign w:val="center"/>
          </w:tcPr>
          <w:p w14:paraId="36E68B61" w14:textId="77777777" w:rsidR="00CC5560" w:rsidRDefault="00CC5560" w:rsidP="00256474">
            <w:pPr>
              <w:tabs>
                <w:tab w:val="left" w:pos="3402"/>
              </w:tabs>
              <w:jc w:val="center"/>
            </w:pPr>
            <w:r>
              <w:t>2026–2029</w:t>
            </w:r>
          </w:p>
        </w:tc>
      </w:tr>
      <w:tr w:rsidR="00CC5560" w14:paraId="24E30E47" w14:textId="77777777" w:rsidTr="00CC5560">
        <w:tc>
          <w:tcPr>
            <w:tcW w:w="562" w:type="dxa"/>
            <w:vAlign w:val="center"/>
          </w:tcPr>
          <w:p w14:paraId="0E055847" w14:textId="2A5A51E0" w:rsidR="00CC5560" w:rsidRDefault="00F9250D" w:rsidP="00F9250D">
            <w:pPr>
              <w:tabs>
                <w:tab w:val="left" w:pos="3402"/>
              </w:tabs>
              <w:jc w:val="center"/>
            </w:pPr>
            <w:r>
              <w:t>7</w:t>
            </w:r>
          </w:p>
        </w:tc>
        <w:tc>
          <w:tcPr>
            <w:tcW w:w="3397" w:type="dxa"/>
            <w:vAlign w:val="center"/>
          </w:tcPr>
          <w:p w14:paraId="07D89C24" w14:textId="3E4F949E" w:rsidR="00CC5560" w:rsidRDefault="00CC5560" w:rsidP="00256474">
            <w:pPr>
              <w:tabs>
                <w:tab w:val="left" w:pos="3402"/>
              </w:tabs>
              <w:jc w:val="both"/>
            </w:pPr>
            <w:r>
              <w:t>Chuyển đổi số giáo dục, hình thành hệ sinh thái học tập suốt đời</w:t>
            </w:r>
          </w:p>
        </w:tc>
        <w:tc>
          <w:tcPr>
            <w:tcW w:w="2410" w:type="dxa"/>
            <w:vAlign w:val="center"/>
          </w:tcPr>
          <w:p w14:paraId="1BEACF1F" w14:textId="77777777" w:rsidR="00CC5560" w:rsidRDefault="00CC5560" w:rsidP="00256474">
            <w:pPr>
              <w:tabs>
                <w:tab w:val="left" w:pos="3402"/>
              </w:tabs>
              <w:jc w:val="both"/>
            </w:pPr>
            <w:r>
              <w:t>100% trường dùng LMS; số học liệu số hoá</w:t>
            </w:r>
          </w:p>
        </w:tc>
        <w:tc>
          <w:tcPr>
            <w:tcW w:w="2552" w:type="dxa"/>
            <w:vAlign w:val="center"/>
          </w:tcPr>
          <w:p w14:paraId="1A189B07" w14:textId="77777777" w:rsidR="00CC5560" w:rsidRDefault="00CC5560" w:rsidP="00256474">
            <w:pPr>
              <w:tabs>
                <w:tab w:val="left" w:pos="3402"/>
              </w:tabs>
              <w:jc w:val="both"/>
            </w:pPr>
            <w:r>
              <w:t>Nền tảng LMS; kho học liệu dùng chung</w:t>
            </w:r>
          </w:p>
        </w:tc>
        <w:tc>
          <w:tcPr>
            <w:tcW w:w="1440" w:type="dxa"/>
            <w:vAlign w:val="center"/>
          </w:tcPr>
          <w:p w14:paraId="3D0008F3" w14:textId="77777777" w:rsidR="00CC5560" w:rsidRDefault="00CC5560" w:rsidP="00256474">
            <w:pPr>
              <w:tabs>
                <w:tab w:val="left" w:pos="3402"/>
              </w:tabs>
              <w:jc w:val="center"/>
            </w:pPr>
            <w:r>
              <w:t>Sở GD&amp;ĐT</w:t>
            </w:r>
          </w:p>
        </w:tc>
        <w:tc>
          <w:tcPr>
            <w:tcW w:w="2245" w:type="dxa"/>
            <w:vAlign w:val="center"/>
          </w:tcPr>
          <w:p w14:paraId="45642EF7" w14:textId="77777777" w:rsidR="00CC5560" w:rsidRDefault="00CC5560" w:rsidP="00256474">
            <w:pPr>
              <w:tabs>
                <w:tab w:val="left" w:pos="3402"/>
              </w:tabs>
              <w:jc w:val="center"/>
            </w:pPr>
            <w:r>
              <w:t>Sở KHCN; trường nghề; xã/phường</w:t>
            </w:r>
          </w:p>
        </w:tc>
        <w:tc>
          <w:tcPr>
            <w:tcW w:w="1423" w:type="dxa"/>
            <w:vAlign w:val="center"/>
          </w:tcPr>
          <w:p w14:paraId="2F6A87A8" w14:textId="77777777" w:rsidR="00CC5560" w:rsidRDefault="00CC5560" w:rsidP="00256474">
            <w:pPr>
              <w:tabs>
                <w:tab w:val="left" w:pos="3402"/>
              </w:tabs>
              <w:jc w:val="center"/>
            </w:pPr>
            <w:r>
              <w:t>2026–2028</w:t>
            </w:r>
          </w:p>
        </w:tc>
      </w:tr>
      <w:tr w:rsidR="00CC5560" w14:paraId="06A9C936" w14:textId="77777777" w:rsidTr="00CC5560">
        <w:tc>
          <w:tcPr>
            <w:tcW w:w="562" w:type="dxa"/>
            <w:vAlign w:val="center"/>
          </w:tcPr>
          <w:p w14:paraId="07E7A1BF" w14:textId="6603D01F" w:rsidR="00CC5560" w:rsidRDefault="00F9250D" w:rsidP="00F9250D">
            <w:pPr>
              <w:tabs>
                <w:tab w:val="left" w:pos="3402"/>
              </w:tabs>
              <w:jc w:val="center"/>
            </w:pPr>
            <w:r>
              <w:t>8</w:t>
            </w:r>
          </w:p>
        </w:tc>
        <w:tc>
          <w:tcPr>
            <w:tcW w:w="3397" w:type="dxa"/>
            <w:vAlign w:val="center"/>
          </w:tcPr>
          <w:p w14:paraId="35A76FE4" w14:textId="7E185E53" w:rsidR="00CC5560" w:rsidRDefault="00CC5560" w:rsidP="00256474">
            <w:pPr>
              <w:tabs>
                <w:tab w:val="left" w:pos="3402"/>
              </w:tabs>
              <w:jc w:val="both"/>
            </w:pPr>
            <w:r>
              <w:t>Xã hội hoá phát triển trường chất lượng cao, quốc tế hoá</w:t>
            </w:r>
          </w:p>
        </w:tc>
        <w:tc>
          <w:tcPr>
            <w:tcW w:w="2410" w:type="dxa"/>
            <w:vAlign w:val="center"/>
          </w:tcPr>
          <w:p w14:paraId="737C5D36" w14:textId="77777777" w:rsidR="00CC5560" w:rsidRDefault="00CC5560" w:rsidP="00256474">
            <w:pPr>
              <w:tabs>
                <w:tab w:val="left" w:pos="3402"/>
              </w:tabs>
              <w:jc w:val="both"/>
            </w:pPr>
            <w:r>
              <w:t>Số dự án XHH; số trường CLC/quốc tế mới</w:t>
            </w:r>
          </w:p>
        </w:tc>
        <w:tc>
          <w:tcPr>
            <w:tcW w:w="2552" w:type="dxa"/>
            <w:vAlign w:val="center"/>
          </w:tcPr>
          <w:p w14:paraId="0510C33A" w14:textId="77777777" w:rsidR="00CC5560" w:rsidRDefault="00CC5560" w:rsidP="00256474">
            <w:pPr>
              <w:tabs>
                <w:tab w:val="left" w:pos="3402"/>
              </w:tabs>
              <w:jc w:val="both"/>
            </w:pPr>
            <w:r>
              <w:t>Danh mục dự án XHH; cơ chế PPP giáo dục</w:t>
            </w:r>
          </w:p>
        </w:tc>
        <w:tc>
          <w:tcPr>
            <w:tcW w:w="1440" w:type="dxa"/>
            <w:vAlign w:val="center"/>
          </w:tcPr>
          <w:p w14:paraId="6F1E3D0B" w14:textId="77777777" w:rsidR="00CC5560" w:rsidRDefault="00CC5560" w:rsidP="00256474">
            <w:pPr>
              <w:tabs>
                <w:tab w:val="left" w:pos="3402"/>
              </w:tabs>
              <w:jc w:val="center"/>
            </w:pPr>
            <w:r>
              <w:t>Sở TÀI CHÍNH</w:t>
            </w:r>
          </w:p>
        </w:tc>
        <w:tc>
          <w:tcPr>
            <w:tcW w:w="2245" w:type="dxa"/>
            <w:vAlign w:val="center"/>
          </w:tcPr>
          <w:p w14:paraId="7618B8F1" w14:textId="77777777" w:rsidR="00CC5560" w:rsidRDefault="00CC5560" w:rsidP="00256474">
            <w:pPr>
              <w:tabs>
                <w:tab w:val="left" w:pos="3402"/>
              </w:tabs>
              <w:jc w:val="center"/>
            </w:pPr>
            <w:r>
              <w:t>Sở GD&amp;ĐT; Sở Tài chính; xã/phường</w:t>
            </w:r>
          </w:p>
        </w:tc>
        <w:tc>
          <w:tcPr>
            <w:tcW w:w="1423" w:type="dxa"/>
            <w:vAlign w:val="center"/>
          </w:tcPr>
          <w:p w14:paraId="2D7BEFC3" w14:textId="77777777" w:rsidR="00CC5560" w:rsidRDefault="00CC5560" w:rsidP="00256474">
            <w:pPr>
              <w:tabs>
                <w:tab w:val="left" w:pos="3402"/>
              </w:tabs>
              <w:jc w:val="center"/>
            </w:pPr>
            <w:r>
              <w:t>2026–2030</w:t>
            </w:r>
          </w:p>
        </w:tc>
      </w:tr>
      <w:tr w:rsidR="00CC5560" w14:paraId="1D81C7A5" w14:textId="77777777" w:rsidTr="00CC5560">
        <w:tc>
          <w:tcPr>
            <w:tcW w:w="562" w:type="dxa"/>
            <w:vAlign w:val="center"/>
          </w:tcPr>
          <w:p w14:paraId="73618892" w14:textId="3B54159F" w:rsidR="00CC5560" w:rsidRDefault="00F9250D" w:rsidP="00F9250D">
            <w:pPr>
              <w:tabs>
                <w:tab w:val="left" w:pos="3402"/>
              </w:tabs>
              <w:jc w:val="center"/>
            </w:pPr>
            <w:r>
              <w:t>9</w:t>
            </w:r>
          </w:p>
        </w:tc>
        <w:tc>
          <w:tcPr>
            <w:tcW w:w="3397" w:type="dxa"/>
            <w:vAlign w:val="center"/>
          </w:tcPr>
          <w:p w14:paraId="3A98C707" w14:textId="5C34DF25" w:rsidR="00CC5560" w:rsidRDefault="00CC5560" w:rsidP="00256474">
            <w:pPr>
              <w:tabs>
                <w:tab w:val="left" w:pos="3402"/>
              </w:tabs>
              <w:jc w:val="both"/>
            </w:pPr>
            <w:r>
              <w:t>Dự báo thị trường lao động, kết nối việc làm theo kỹ năng</w:t>
            </w:r>
          </w:p>
        </w:tc>
        <w:tc>
          <w:tcPr>
            <w:tcW w:w="2410" w:type="dxa"/>
            <w:vAlign w:val="center"/>
          </w:tcPr>
          <w:p w14:paraId="12182A0B" w14:textId="77777777" w:rsidR="00CC5560" w:rsidRDefault="00CC5560" w:rsidP="00256474">
            <w:pPr>
              <w:tabs>
                <w:tab w:val="left" w:pos="3402"/>
              </w:tabs>
              <w:jc w:val="both"/>
            </w:pPr>
            <w:r>
              <w:t>Có CSDL dự báo cung cầu lao động; số lượt job matching</w:t>
            </w:r>
          </w:p>
        </w:tc>
        <w:tc>
          <w:tcPr>
            <w:tcW w:w="2552" w:type="dxa"/>
            <w:vAlign w:val="center"/>
          </w:tcPr>
          <w:p w14:paraId="44119AF3" w14:textId="77777777" w:rsidR="00CC5560" w:rsidRDefault="00CC5560" w:rsidP="00256474">
            <w:pPr>
              <w:tabs>
                <w:tab w:val="left" w:pos="3402"/>
              </w:tabs>
              <w:jc w:val="both"/>
            </w:pPr>
            <w:r>
              <w:t>CSDL dự báo; trung tâm kết nối việc làm</w:t>
            </w:r>
          </w:p>
        </w:tc>
        <w:tc>
          <w:tcPr>
            <w:tcW w:w="1440" w:type="dxa"/>
            <w:vAlign w:val="center"/>
          </w:tcPr>
          <w:p w14:paraId="72722388" w14:textId="77777777" w:rsidR="00CC5560" w:rsidRDefault="00CC5560" w:rsidP="00256474">
            <w:pPr>
              <w:tabs>
                <w:tab w:val="left" w:pos="3402"/>
              </w:tabs>
              <w:jc w:val="center"/>
            </w:pPr>
            <w:r>
              <w:t>Sở GD&amp;ĐT</w:t>
            </w:r>
          </w:p>
        </w:tc>
        <w:tc>
          <w:tcPr>
            <w:tcW w:w="2245" w:type="dxa"/>
            <w:vAlign w:val="center"/>
          </w:tcPr>
          <w:p w14:paraId="1FCA0EA5" w14:textId="77777777" w:rsidR="00CC5560" w:rsidRDefault="00CC5560" w:rsidP="00256474">
            <w:pPr>
              <w:tabs>
                <w:tab w:val="left" w:pos="3402"/>
              </w:tabs>
              <w:jc w:val="center"/>
            </w:pPr>
            <w:r>
              <w:t>Sở TÀI CHÍNH; DN; xã/phường</w:t>
            </w:r>
          </w:p>
        </w:tc>
        <w:tc>
          <w:tcPr>
            <w:tcW w:w="1423" w:type="dxa"/>
            <w:vAlign w:val="center"/>
          </w:tcPr>
          <w:p w14:paraId="25A09BB2" w14:textId="77777777" w:rsidR="00CC5560" w:rsidRDefault="00CC5560" w:rsidP="00256474">
            <w:pPr>
              <w:tabs>
                <w:tab w:val="left" w:pos="3402"/>
              </w:tabs>
              <w:jc w:val="center"/>
            </w:pPr>
            <w:r>
              <w:t>2026–2027</w:t>
            </w:r>
          </w:p>
        </w:tc>
      </w:tr>
      <w:tr w:rsidR="00CC5560" w14:paraId="7338434E" w14:textId="77777777" w:rsidTr="00CC5560">
        <w:tc>
          <w:tcPr>
            <w:tcW w:w="562" w:type="dxa"/>
            <w:vAlign w:val="center"/>
          </w:tcPr>
          <w:p w14:paraId="3590DC5B" w14:textId="3A4E96C7" w:rsidR="00CC5560" w:rsidRDefault="00F9250D" w:rsidP="00F9250D">
            <w:pPr>
              <w:tabs>
                <w:tab w:val="left" w:pos="3402"/>
              </w:tabs>
              <w:jc w:val="center"/>
            </w:pPr>
            <w:r>
              <w:t>10</w:t>
            </w:r>
          </w:p>
        </w:tc>
        <w:tc>
          <w:tcPr>
            <w:tcW w:w="3397" w:type="dxa"/>
            <w:vAlign w:val="center"/>
          </w:tcPr>
          <w:p w14:paraId="16D4BF77" w14:textId="7FC14C16" w:rsidR="00CC5560" w:rsidRDefault="00CC5560" w:rsidP="00256474">
            <w:pPr>
              <w:tabs>
                <w:tab w:val="left" w:pos="3402"/>
              </w:tabs>
              <w:jc w:val="both"/>
            </w:pPr>
            <w:r>
              <w:t>Ban hành Danh mục kỹ năng ưu tiên; lập Quỹ hỗ trợ reskill/upskill</w:t>
            </w:r>
          </w:p>
        </w:tc>
        <w:tc>
          <w:tcPr>
            <w:tcW w:w="2410" w:type="dxa"/>
            <w:vAlign w:val="center"/>
          </w:tcPr>
          <w:p w14:paraId="7AC1E662" w14:textId="77777777" w:rsidR="00CC5560" w:rsidRDefault="00CC5560" w:rsidP="00256474">
            <w:pPr>
              <w:tabs>
                <w:tab w:val="left" w:pos="3402"/>
              </w:tabs>
              <w:jc w:val="both"/>
            </w:pPr>
            <w:r>
              <w:t>Danh mục kỹ năng ban hành; quy mô quỹ (tỷ đồng)</w:t>
            </w:r>
          </w:p>
        </w:tc>
        <w:tc>
          <w:tcPr>
            <w:tcW w:w="2552" w:type="dxa"/>
            <w:vAlign w:val="center"/>
          </w:tcPr>
          <w:p w14:paraId="7BB0399B" w14:textId="77777777" w:rsidR="00CC5560" w:rsidRDefault="00CC5560" w:rsidP="00256474">
            <w:pPr>
              <w:tabs>
                <w:tab w:val="left" w:pos="3402"/>
              </w:tabs>
              <w:jc w:val="both"/>
            </w:pPr>
            <w:r>
              <w:t>Quyết định danh mục kỹ năng; Quy chế quỹ hỗ trợ</w:t>
            </w:r>
          </w:p>
        </w:tc>
        <w:tc>
          <w:tcPr>
            <w:tcW w:w="1440" w:type="dxa"/>
            <w:vAlign w:val="center"/>
          </w:tcPr>
          <w:p w14:paraId="329EE0D3" w14:textId="77777777" w:rsidR="00CC5560" w:rsidRDefault="00CC5560" w:rsidP="00256474">
            <w:pPr>
              <w:tabs>
                <w:tab w:val="left" w:pos="3402"/>
              </w:tabs>
              <w:jc w:val="center"/>
            </w:pPr>
            <w:r>
              <w:t>UBND TP (giao Sở GD&amp;ĐT tham mưu)</w:t>
            </w:r>
          </w:p>
        </w:tc>
        <w:tc>
          <w:tcPr>
            <w:tcW w:w="2245" w:type="dxa"/>
            <w:vAlign w:val="center"/>
          </w:tcPr>
          <w:p w14:paraId="1423DFB0" w14:textId="77777777" w:rsidR="00CC5560" w:rsidRDefault="00CC5560" w:rsidP="00256474">
            <w:pPr>
              <w:tabs>
                <w:tab w:val="left" w:pos="3402"/>
              </w:tabs>
              <w:jc w:val="center"/>
            </w:pPr>
            <w:r>
              <w:t xml:space="preserve">Sở Tài </w:t>
            </w:r>
            <w:proofErr w:type="gramStart"/>
            <w:r>
              <w:t>chính;  DN</w:t>
            </w:r>
            <w:proofErr w:type="gramEnd"/>
          </w:p>
        </w:tc>
        <w:tc>
          <w:tcPr>
            <w:tcW w:w="1423" w:type="dxa"/>
            <w:vAlign w:val="center"/>
          </w:tcPr>
          <w:p w14:paraId="3F491F08" w14:textId="77777777" w:rsidR="00CC5560" w:rsidRDefault="00CC5560" w:rsidP="00256474">
            <w:pPr>
              <w:tabs>
                <w:tab w:val="left" w:pos="3402"/>
              </w:tabs>
              <w:jc w:val="center"/>
            </w:pPr>
            <w:r>
              <w:t>2026</w:t>
            </w:r>
          </w:p>
        </w:tc>
      </w:tr>
      <w:tr w:rsidR="00F9250D" w14:paraId="7C671A95" w14:textId="77777777" w:rsidTr="00CC5560">
        <w:tc>
          <w:tcPr>
            <w:tcW w:w="562" w:type="dxa"/>
            <w:vAlign w:val="center"/>
          </w:tcPr>
          <w:p w14:paraId="64F36E4C" w14:textId="651C8D2D" w:rsidR="00F9250D" w:rsidRPr="00F9250D" w:rsidRDefault="00F9250D" w:rsidP="00F9250D">
            <w:pPr>
              <w:tabs>
                <w:tab w:val="left" w:pos="3402"/>
              </w:tabs>
              <w:jc w:val="center"/>
              <w:rPr>
                <w:color w:val="0000FF"/>
              </w:rPr>
            </w:pPr>
            <w:r w:rsidRPr="00F9250D">
              <w:rPr>
                <w:color w:val="0000FF"/>
              </w:rPr>
              <w:t>11</w:t>
            </w:r>
          </w:p>
        </w:tc>
        <w:tc>
          <w:tcPr>
            <w:tcW w:w="3397" w:type="dxa"/>
            <w:vAlign w:val="center"/>
          </w:tcPr>
          <w:p w14:paraId="69DB50AB" w14:textId="51B28CCE" w:rsidR="00F9250D" w:rsidRPr="00F9250D" w:rsidRDefault="00F9250D" w:rsidP="00F9250D">
            <w:pPr>
              <w:tabs>
                <w:tab w:val="left" w:pos="3402"/>
              </w:tabs>
              <w:jc w:val="both"/>
              <w:rPr>
                <w:color w:val="0000FF"/>
              </w:rPr>
            </w:pPr>
            <w:r w:rsidRPr="00F9250D">
              <w:rPr>
                <w:color w:val="0000FF"/>
              </w:rPr>
              <w:t>Chương trình miễn học phí và hỗ trợ bữa ăn bán trú cho học sinh các cấp</w:t>
            </w:r>
          </w:p>
        </w:tc>
        <w:tc>
          <w:tcPr>
            <w:tcW w:w="2410" w:type="dxa"/>
            <w:vAlign w:val="center"/>
          </w:tcPr>
          <w:p w14:paraId="1DB2A204" w14:textId="232D70C0" w:rsidR="00F9250D" w:rsidRPr="00F9250D" w:rsidRDefault="00F9250D" w:rsidP="00F9250D">
            <w:pPr>
              <w:tabs>
                <w:tab w:val="left" w:pos="3402"/>
              </w:tabs>
              <w:jc w:val="both"/>
              <w:rPr>
                <w:color w:val="0000FF"/>
              </w:rPr>
            </w:pPr>
            <w:r w:rsidRPr="00F9250D">
              <w:rPr>
                <w:color w:val="0000FF"/>
              </w:rPr>
              <w:t>Tỷ lệ (%) học sinh được hỗ trợ</w:t>
            </w:r>
          </w:p>
        </w:tc>
        <w:tc>
          <w:tcPr>
            <w:tcW w:w="2552" w:type="dxa"/>
            <w:vAlign w:val="center"/>
          </w:tcPr>
          <w:p w14:paraId="68FE2A86" w14:textId="44341058" w:rsidR="00F9250D" w:rsidRPr="00F9250D" w:rsidRDefault="00F9250D" w:rsidP="00F9250D">
            <w:pPr>
              <w:tabs>
                <w:tab w:val="left" w:pos="3402"/>
              </w:tabs>
              <w:jc w:val="both"/>
              <w:rPr>
                <w:color w:val="0000FF"/>
              </w:rPr>
            </w:pPr>
            <w:r w:rsidRPr="00F9250D">
              <w:rPr>
                <w:color w:val="0000FF"/>
              </w:rPr>
              <w:t>Đề xuất chính sách</w:t>
            </w:r>
          </w:p>
        </w:tc>
        <w:tc>
          <w:tcPr>
            <w:tcW w:w="1440" w:type="dxa"/>
            <w:vAlign w:val="center"/>
          </w:tcPr>
          <w:p w14:paraId="79B243EC" w14:textId="6332055A" w:rsidR="00F9250D" w:rsidRDefault="00F9250D" w:rsidP="00F9250D">
            <w:pPr>
              <w:tabs>
                <w:tab w:val="left" w:pos="3402"/>
              </w:tabs>
              <w:jc w:val="center"/>
            </w:pPr>
            <w:r w:rsidRPr="00CC5560">
              <w:rPr>
                <w:color w:val="0000FF"/>
              </w:rPr>
              <w:t xml:space="preserve">Sở </w:t>
            </w:r>
            <w:r>
              <w:rPr>
                <w:color w:val="0000FF"/>
              </w:rPr>
              <w:t>Giáo dục và Đào tạo</w:t>
            </w:r>
          </w:p>
        </w:tc>
        <w:tc>
          <w:tcPr>
            <w:tcW w:w="2245" w:type="dxa"/>
            <w:vAlign w:val="center"/>
          </w:tcPr>
          <w:p w14:paraId="46E4AE7E" w14:textId="722448E3" w:rsidR="00F9250D" w:rsidRDefault="00F9250D" w:rsidP="00F9250D">
            <w:pPr>
              <w:tabs>
                <w:tab w:val="left" w:pos="3402"/>
              </w:tabs>
              <w:jc w:val="center"/>
            </w:pPr>
            <w:r w:rsidRPr="00CC5560">
              <w:rPr>
                <w:color w:val="0000FF"/>
                <w:lang w:val="vi-VN"/>
              </w:rPr>
              <w:t>Các sở, ngành; UBND xã, phường</w:t>
            </w:r>
          </w:p>
        </w:tc>
        <w:tc>
          <w:tcPr>
            <w:tcW w:w="1423" w:type="dxa"/>
            <w:vAlign w:val="center"/>
          </w:tcPr>
          <w:p w14:paraId="4E06F80E" w14:textId="6A8F805B" w:rsidR="00F9250D" w:rsidRDefault="00F9250D" w:rsidP="00F9250D">
            <w:pPr>
              <w:tabs>
                <w:tab w:val="left" w:pos="3402"/>
              </w:tabs>
              <w:jc w:val="center"/>
            </w:pPr>
            <w:r w:rsidRPr="00CC5560">
              <w:rPr>
                <w:color w:val="0000FF"/>
              </w:rPr>
              <w:t>Trước năm 203</w:t>
            </w:r>
            <w:r>
              <w:rPr>
                <w:color w:val="0000FF"/>
              </w:rPr>
              <w:t>0</w:t>
            </w:r>
          </w:p>
        </w:tc>
      </w:tr>
      <w:tr w:rsidR="004467F2" w14:paraId="52EF600B" w14:textId="77777777" w:rsidTr="00CC5560">
        <w:tc>
          <w:tcPr>
            <w:tcW w:w="562" w:type="dxa"/>
            <w:vAlign w:val="center"/>
          </w:tcPr>
          <w:p w14:paraId="306141FE" w14:textId="74A20639" w:rsidR="004467F2" w:rsidRPr="00F9250D" w:rsidRDefault="001563F6" w:rsidP="004467F2">
            <w:pPr>
              <w:tabs>
                <w:tab w:val="left" w:pos="3402"/>
              </w:tabs>
              <w:jc w:val="center"/>
              <w:rPr>
                <w:color w:val="0000FF"/>
              </w:rPr>
            </w:pPr>
            <w:r>
              <w:rPr>
                <w:color w:val="0000FF"/>
              </w:rPr>
              <w:t>12</w:t>
            </w:r>
          </w:p>
        </w:tc>
        <w:tc>
          <w:tcPr>
            <w:tcW w:w="3397" w:type="dxa"/>
            <w:vAlign w:val="center"/>
          </w:tcPr>
          <w:p w14:paraId="1E2D7D73" w14:textId="2C0B08DB" w:rsidR="004467F2" w:rsidRPr="001563F6" w:rsidRDefault="004467F2" w:rsidP="004467F2">
            <w:pPr>
              <w:tabs>
                <w:tab w:val="left" w:pos="3402"/>
              </w:tabs>
              <w:jc w:val="both"/>
              <w:rPr>
                <w:color w:val="0000FF"/>
              </w:rPr>
            </w:pPr>
            <w:r w:rsidRPr="001563F6">
              <w:rPr>
                <w:color w:val="0000FF"/>
                <w:szCs w:val="24"/>
              </w:rPr>
              <w:t>Đào tạo, nâng cao chất lượng nguồn nhân lực phục vụ phát triển nông nghiệp thông minh, tuần hoàn,</w:t>
            </w:r>
            <w:r w:rsidRPr="001563F6">
              <w:rPr>
                <w:color w:val="0000FF"/>
                <w:szCs w:val="24"/>
                <w:lang w:val="vi-VN"/>
              </w:rPr>
              <w:t xml:space="preserve"> </w:t>
            </w:r>
            <w:r w:rsidRPr="001563F6">
              <w:rPr>
                <w:color w:val="0000FF"/>
                <w:szCs w:val="24"/>
              </w:rPr>
              <w:t>sinh thái, hữu cơ…</w:t>
            </w:r>
          </w:p>
        </w:tc>
        <w:tc>
          <w:tcPr>
            <w:tcW w:w="2410" w:type="dxa"/>
            <w:vAlign w:val="center"/>
          </w:tcPr>
          <w:p w14:paraId="523265E4" w14:textId="73EBD233" w:rsidR="004467F2" w:rsidRPr="00F9250D" w:rsidRDefault="004467F2" w:rsidP="004467F2">
            <w:pPr>
              <w:tabs>
                <w:tab w:val="left" w:pos="3402"/>
              </w:tabs>
              <w:jc w:val="both"/>
              <w:rPr>
                <w:color w:val="0000FF"/>
              </w:rPr>
            </w:pPr>
            <w:r>
              <w:rPr>
                <w:color w:val="0000FF"/>
              </w:rPr>
              <w:t>Tỷ lệ (%) lao động được đào tạo</w:t>
            </w:r>
          </w:p>
        </w:tc>
        <w:tc>
          <w:tcPr>
            <w:tcW w:w="2552" w:type="dxa"/>
            <w:vAlign w:val="center"/>
          </w:tcPr>
          <w:p w14:paraId="727BAFBF" w14:textId="61D5C1DE" w:rsidR="004467F2" w:rsidRPr="00F9250D" w:rsidRDefault="004467F2" w:rsidP="004467F2">
            <w:pPr>
              <w:tabs>
                <w:tab w:val="left" w:pos="3402"/>
              </w:tabs>
              <w:jc w:val="center"/>
              <w:rPr>
                <w:color w:val="0000FF"/>
              </w:rPr>
            </w:pPr>
            <w:r>
              <w:rPr>
                <w:color w:val="0000FF"/>
              </w:rPr>
              <w:t>Đề án</w:t>
            </w:r>
          </w:p>
        </w:tc>
        <w:tc>
          <w:tcPr>
            <w:tcW w:w="1440" w:type="dxa"/>
            <w:vAlign w:val="center"/>
          </w:tcPr>
          <w:p w14:paraId="0E121D03" w14:textId="5D2326D9" w:rsidR="004467F2" w:rsidRPr="00CC5560" w:rsidRDefault="004467F2" w:rsidP="004467F2">
            <w:pPr>
              <w:tabs>
                <w:tab w:val="left" w:pos="3402"/>
              </w:tabs>
              <w:jc w:val="center"/>
              <w:rPr>
                <w:color w:val="0000FF"/>
              </w:rPr>
            </w:pPr>
            <w:r>
              <w:rPr>
                <w:color w:val="0000FF"/>
              </w:rPr>
              <w:t>Sở Nông nghiệp và Môi trường</w:t>
            </w:r>
          </w:p>
        </w:tc>
        <w:tc>
          <w:tcPr>
            <w:tcW w:w="2245" w:type="dxa"/>
            <w:vAlign w:val="center"/>
          </w:tcPr>
          <w:p w14:paraId="67EFC1D9" w14:textId="26675B33" w:rsidR="004467F2" w:rsidRPr="00CC5560" w:rsidRDefault="004467F2" w:rsidP="004467F2">
            <w:pPr>
              <w:tabs>
                <w:tab w:val="left" w:pos="3402"/>
              </w:tabs>
              <w:jc w:val="center"/>
              <w:rPr>
                <w:color w:val="0000FF"/>
                <w:lang w:val="vi-VN"/>
              </w:rPr>
            </w:pPr>
            <w:r w:rsidRPr="00CC5560">
              <w:rPr>
                <w:color w:val="0000FF"/>
                <w:lang w:val="vi-VN"/>
              </w:rPr>
              <w:t>Các sở, ngành; UBND xã, phường</w:t>
            </w:r>
          </w:p>
        </w:tc>
        <w:tc>
          <w:tcPr>
            <w:tcW w:w="1423" w:type="dxa"/>
            <w:vAlign w:val="center"/>
          </w:tcPr>
          <w:p w14:paraId="73EC7FCA" w14:textId="5769C8CB" w:rsidR="004467F2" w:rsidRPr="00CC5560" w:rsidRDefault="004467F2" w:rsidP="004467F2">
            <w:pPr>
              <w:tabs>
                <w:tab w:val="left" w:pos="3402"/>
              </w:tabs>
              <w:jc w:val="center"/>
              <w:rPr>
                <w:color w:val="0000FF"/>
              </w:rPr>
            </w:pPr>
            <w:r>
              <w:rPr>
                <w:color w:val="0000FF"/>
              </w:rPr>
              <w:t>2026-2030</w:t>
            </w:r>
          </w:p>
        </w:tc>
      </w:tr>
      <w:tr w:rsidR="005470DB" w14:paraId="7916639A" w14:textId="77777777" w:rsidTr="00CC5560">
        <w:tc>
          <w:tcPr>
            <w:tcW w:w="562" w:type="dxa"/>
            <w:vAlign w:val="center"/>
          </w:tcPr>
          <w:p w14:paraId="64DEDA20" w14:textId="5062D18C" w:rsidR="005470DB" w:rsidRPr="00F9250D" w:rsidRDefault="001563F6" w:rsidP="005470DB">
            <w:pPr>
              <w:tabs>
                <w:tab w:val="left" w:pos="3402"/>
              </w:tabs>
              <w:jc w:val="center"/>
              <w:rPr>
                <w:color w:val="0000FF"/>
              </w:rPr>
            </w:pPr>
            <w:r>
              <w:rPr>
                <w:color w:val="0000FF"/>
              </w:rPr>
              <w:t>13</w:t>
            </w:r>
          </w:p>
        </w:tc>
        <w:tc>
          <w:tcPr>
            <w:tcW w:w="3397" w:type="dxa"/>
            <w:vAlign w:val="center"/>
          </w:tcPr>
          <w:p w14:paraId="5462E15B" w14:textId="3E5F79C6" w:rsidR="005470DB" w:rsidRPr="001563F6" w:rsidRDefault="005470DB" w:rsidP="005470DB">
            <w:pPr>
              <w:tabs>
                <w:tab w:val="left" w:pos="3402"/>
              </w:tabs>
              <w:jc w:val="both"/>
              <w:rPr>
                <w:color w:val="0000FF"/>
              </w:rPr>
            </w:pPr>
            <w:r w:rsidRPr="001563F6">
              <w:rPr>
                <w:color w:val="0000FF"/>
                <w:szCs w:val="24"/>
              </w:rPr>
              <w:t xml:space="preserve">Xây dựng chính sách khuyến khích phát triển nhanh thị trường </w:t>
            </w:r>
            <w:r w:rsidRPr="001563F6">
              <w:rPr>
                <w:color w:val="0000FF"/>
                <w:szCs w:val="24"/>
              </w:rPr>
              <w:lastRenderedPageBreak/>
              <w:t>lao động trình độ cao, thúc đẩy tạo việc làm bền vững và sử dụng hiệu quả lực lượng lao động qua đào tạo gắn với các mô hình kinh tế mới</w:t>
            </w:r>
          </w:p>
        </w:tc>
        <w:tc>
          <w:tcPr>
            <w:tcW w:w="2410" w:type="dxa"/>
            <w:vAlign w:val="center"/>
          </w:tcPr>
          <w:p w14:paraId="706C30D4" w14:textId="25B1D95A" w:rsidR="005470DB" w:rsidRPr="00F9250D" w:rsidRDefault="005470DB" w:rsidP="005470DB">
            <w:pPr>
              <w:tabs>
                <w:tab w:val="left" w:pos="3402"/>
              </w:tabs>
              <w:jc w:val="both"/>
              <w:rPr>
                <w:color w:val="0000FF"/>
              </w:rPr>
            </w:pPr>
            <w:r>
              <w:rPr>
                <w:color w:val="0000FF"/>
              </w:rPr>
              <w:lastRenderedPageBreak/>
              <w:t xml:space="preserve">Tỷ lệ lao động được đào tạo và tỷ lệ người </w:t>
            </w:r>
            <w:r>
              <w:rPr>
                <w:color w:val="0000FF"/>
              </w:rPr>
              <w:lastRenderedPageBreak/>
              <w:t>dân có việc làm bền vững</w:t>
            </w:r>
          </w:p>
        </w:tc>
        <w:tc>
          <w:tcPr>
            <w:tcW w:w="2552" w:type="dxa"/>
            <w:vAlign w:val="center"/>
          </w:tcPr>
          <w:p w14:paraId="019A2DE1" w14:textId="4467FFDF" w:rsidR="005470DB" w:rsidRPr="00F9250D" w:rsidRDefault="005470DB" w:rsidP="005470DB">
            <w:pPr>
              <w:tabs>
                <w:tab w:val="left" w:pos="3402"/>
              </w:tabs>
              <w:jc w:val="center"/>
              <w:rPr>
                <w:color w:val="0000FF"/>
              </w:rPr>
            </w:pPr>
            <w:r>
              <w:rPr>
                <w:color w:val="0000FF"/>
              </w:rPr>
              <w:lastRenderedPageBreak/>
              <w:t>Đề xuất chính sách</w:t>
            </w:r>
          </w:p>
        </w:tc>
        <w:tc>
          <w:tcPr>
            <w:tcW w:w="1440" w:type="dxa"/>
            <w:vAlign w:val="center"/>
          </w:tcPr>
          <w:p w14:paraId="12DEC3C4" w14:textId="28A744EC" w:rsidR="005470DB" w:rsidRPr="00CC5560" w:rsidRDefault="005470DB" w:rsidP="005470DB">
            <w:pPr>
              <w:tabs>
                <w:tab w:val="left" w:pos="3402"/>
              </w:tabs>
              <w:jc w:val="center"/>
              <w:rPr>
                <w:color w:val="0000FF"/>
              </w:rPr>
            </w:pPr>
            <w:r>
              <w:rPr>
                <w:color w:val="0000FF"/>
              </w:rPr>
              <w:t>Sở Nội vụ</w:t>
            </w:r>
          </w:p>
        </w:tc>
        <w:tc>
          <w:tcPr>
            <w:tcW w:w="2245" w:type="dxa"/>
            <w:vAlign w:val="center"/>
          </w:tcPr>
          <w:p w14:paraId="0709046F" w14:textId="2F6A4949" w:rsidR="005470DB" w:rsidRPr="00CC5560" w:rsidRDefault="005470DB" w:rsidP="005470DB">
            <w:pPr>
              <w:tabs>
                <w:tab w:val="left" w:pos="3402"/>
              </w:tabs>
              <w:jc w:val="center"/>
              <w:rPr>
                <w:color w:val="0000FF"/>
                <w:lang w:val="vi-VN"/>
              </w:rPr>
            </w:pPr>
            <w:r w:rsidRPr="00CC5560">
              <w:rPr>
                <w:color w:val="0000FF"/>
                <w:lang w:val="vi-VN"/>
              </w:rPr>
              <w:t>Các sở, ngành; UBND xã, phường</w:t>
            </w:r>
          </w:p>
        </w:tc>
        <w:tc>
          <w:tcPr>
            <w:tcW w:w="1423" w:type="dxa"/>
            <w:vAlign w:val="center"/>
          </w:tcPr>
          <w:p w14:paraId="7FFBC736" w14:textId="14E9D18E" w:rsidR="005470DB" w:rsidRPr="00CC5560" w:rsidRDefault="005470DB" w:rsidP="005470DB">
            <w:pPr>
              <w:tabs>
                <w:tab w:val="left" w:pos="3402"/>
              </w:tabs>
              <w:jc w:val="center"/>
              <w:rPr>
                <w:color w:val="0000FF"/>
              </w:rPr>
            </w:pPr>
            <w:r>
              <w:rPr>
                <w:color w:val="0000FF"/>
              </w:rPr>
              <w:t>2026-2027</w:t>
            </w:r>
          </w:p>
        </w:tc>
      </w:tr>
      <w:tr w:rsidR="005470DB" w14:paraId="5F041628" w14:textId="77777777" w:rsidTr="00CC5560">
        <w:tc>
          <w:tcPr>
            <w:tcW w:w="562" w:type="dxa"/>
            <w:vAlign w:val="center"/>
          </w:tcPr>
          <w:p w14:paraId="6A5460E4" w14:textId="7BB02E80" w:rsidR="005470DB" w:rsidRPr="00F9250D" w:rsidRDefault="001563F6" w:rsidP="005470DB">
            <w:pPr>
              <w:tabs>
                <w:tab w:val="left" w:pos="3402"/>
              </w:tabs>
              <w:jc w:val="center"/>
              <w:rPr>
                <w:color w:val="0000FF"/>
              </w:rPr>
            </w:pPr>
            <w:r>
              <w:rPr>
                <w:color w:val="0000FF"/>
              </w:rPr>
              <w:t>14</w:t>
            </w:r>
          </w:p>
        </w:tc>
        <w:tc>
          <w:tcPr>
            <w:tcW w:w="3397" w:type="dxa"/>
            <w:vAlign w:val="center"/>
          </w:tcPr>
          <w:p w14:paraId="4216082F" w14:textId="13C8F44E" w:rsidR="005470DB" w:rsidRPr="001563F6" w:rsidRDefault="005470DB" w:rsidP="005470DB">
            <w:pPr>
              <w:tabs>
                <w:tab w:val="left" w:pos="3402"/>
              </w:tabs>
              <w:jc w:val="both"/>
              <w:rPr>
                <w:color w:val="0000FF"/>
              </w:rPr>
            </w:pPr>
            <w:r w:rsidRPr="001563F6">
              <w:rPr>
                <w:color w:val="0000FF"/>
                <w:szCs w:val="24"/>
              </w:rPr>
              <w:t>Hoàn thiện cơ chế thu hút, quản lý, sử dụng hiệu quả đội ngũ nhân lực chất lượng cao, gắn với các mô hình kinh tế xanh, kinh tế tuần hoàn</w:t>
            </w:r>
          </w:p>
        </w:tc>
        <w:tc>
          <w:tcPr>
            <w:tcW w:w="2410" w:type="dxa"/>
            <w:vAlign w:val="center"/>
          </w:tcPr>
          <w:p w14:paraId="6244C87E" w14:textId="662E0E79" w:rsidR="005470DB" w:rsidRPr="00F9250D" w:rsidRDefault="005470DB" w:rsidP="005470DB">
            <w:pPr>
              <w:tabs>
                <w:tab w:val="left" w:pos="3402"/>
              </w:tabs>
              <w:jc w:val="both"/>
              <w:rPr>
                <w:color w:val="0000FF"/>
              </w:rPr>
            </w:pPr>
            <w:r w:rsidRPr="005470DB">
              <w:rPr>
                <w:color w:val="0000FF"/>
              </w:rPr>
              <w:t>Tỷ lệ nhân lực chất lượng cao trong tổng lao động của các ngành kinh tế xanh – tuần hoàn (%)</w:t>
            </w:r>
          </w:p>
        </w:tc>
        <w:tc>
          <w:tcPr>
            <w:tcW w:w="2552" w:type="dxa"/>
            <w:vAlign w:val="center"/>
          </w:tcPr>
          <w:p w14:paraId="03CC6650" w14:textId="76C8F47A" w:rsidR="005470DB" w:rsidRPr="00F9250D" w:rsidRDefault="005470DB" w:rsidP="005470DB">
            <w:pPr>
              <w:tabs>
                <w:tab w:val="left" w:pos="3402"/>
              </w:tabs>
              <w:jc w:val="both"/>
              <w:rPr>
                <w:color w:val="0000FF"/>
              </w:rPr>
            </w:pPr>
            <w:r>
              <w:rPr>
                <w:color w:val="0000FF"/>
              </w:rPr>
              <w:t>Đề xuất chính sách</w:t>
            </w:r>
          </w:p>
        </w:tc>
        <w:tc>
          <w:tcPr>
            <w:tcW w:w="1440" w:type="dxa"/>
            <w:vAlign w:val="center"/>
          </w:tcPr>
          <w:p w14:paraId="537DCB0D" w14:textId="55E31371" w:rsidR="005470DB" w:rsidRPr="00CC5560" w:rsidRDefault="005470DB" w:rsidP="005470DB">
            <w:pPr>
              <w:tabs>
                <w:tab w:val="left" w:pos="3402"/>
              </w:tabs>
              <w:jc w:val="center"/>
              <w:rPr>
                <w:color w:val="0000FF"/>
              </w:rPr>
            </w:pPr>
            <w:r>
              <w:rPr>
                <w:color w:val="0000FF"/>
              </w:rPr>
              <w:t>Sở Nội vụ</w:t>
            </w:r>
          </w:p>
        </w:tc>
        <w:tc>
          <w:tcPr>
            <w:tcW w:w="2245" w:type="dxa"/>
            <w:vAlign w:val="center"/>
          </w:tcPr>
          <w:p w14:paraId="1BE39036" w14:textId="036DBFB4" w:rsidR="005470DB" w:rsidRPr="00CC5560" w:rsidRDefault="005470DB" w:rsidP="005470DB">
            <w:pPr>
              <w:tabs>
                <w:tab w:val="left" w:pos="3402"/>
              </w:tabs>
              <w:jc w:val="center"/>
              <w:rPr>
                <w:color w:val="0000FF"/>
                <w:lang w:val="vi-VN"/>
              </w:rPr>
            </w:pPr>
            <w:r w:rsidRPr="00CC5560">
              <w:rPr>
                <w:color w:val="0000FF"/>
                <w:lang w:val="vi-VN"/>
              </w:rPr>
              <w:t>Các sở, ngành; UBND xã, phường</w:t>
            </w:r>
          </w:p>
        </w:tc>
        <w:tc>
          <w:tcPr>
            <w:tcW w:w="1423" w:type="dxa"/>
            <w:vAlign w:val="center"/>
          </w:tcPr>
          <w:p w14:paraId="04201CF8" w14:textId="2BAF51AB" w:rsidR="005470DB" w:rsidRPr="00CC5560" w:rsidRDefault="005470DB" w:rsidP="005470DB">
            <w:pPr>
              <w:tabs>
                <w:tab w:val="left" w:pos="3402"/>
              </w:tabs>
              <w:jc w:val="center"/>
              <w:rPr>
                <w:color w:val="0000FF"/>
              </w:rPr>
            </w:pPr>
            <w:r>
              <w:rPr>
                <w:color w:val="0000FF"/>
              </w:rPr>
              <w:t>2026-2037</w:t>
            </w:r>
          </w:p>
        </w:tc>
      </w:tr>
      <w:tr w:rsidR="005470DB" w14:paraId="74A66D5A" w14:textId="77777777" w:rsidTr="005470DB">
        <w:tc>
          <w:tcPr>
            <w:tcW w:w="562" w:type="dxa"/>
            <w:vAlign w:val="center"/>
          </w:tcPr>
          <w:p w14:paraId="79CF9465" w14:textId="3BCEB7F8" w:rsidR="005470DB" w:rsidRPr="00F9250D" w:rsidRDefault="001563F6" w:rsidP="005470DB">
            <w:pPr>
              <w:tabs>
                <w:tab w:val="left" w:pos="3402"/>
              </w:tabs>
              <w:jc w:val="center"/>
              <w:rPr>
                <w:color w:val="0000FF"/>
              </w:rPr>
            </w:pPr>
            <w:r>
              <w:rPr>
                <w:color w:val="0000FF"/>
              </w:rPr>
              <w:t>15</w:t>
            </w:r>
          </w:p>
        </w:tc>
        <w:tc>
          <w:tcPr>
            <w:tcW w:w="3397" w:type="dxa"/>
            <w:vAlign w:val="center"/>
          </w:tcPr>
          <w:p w14:paraId="2B7CDA02" w14:textId="2B5732B7" w:rsidR="005470DB" w:rsidRPr="001563F6" w:rsidRDefault="005470DB" w:rsidP="005470DB">
            <w:pPr>
              <w:tabs>
                <w:tab w:val="left" w:pos="3402"/>
              </w:tabs>
              <w:jc w:val="both"/>
              <w:rPr>
                <w:color w:val="0000FF"/>
                <w:szCs w:val="24"/>
              </w:rPr>
            </w:pPr>
            <w:r w:rsidRPr="001563F6">
              <w:rPr>
                <w:color w:val="0000FF"/>
                <w:szCs w:val="24"/>
              </w:rPr>
              <w:t>Tập huấn nâng cao nhận thức cộng đồng về kinh tế xanh, kinh tế tuần hoàn, kinh tế số trong phát triển du lịch bền vững.</w:t>
            </w:r>
          </w:p>
        </w:tc>
        <w:tc>
          <w:tcPr>
            <w:tcW w:w="2410" w:type="dxa"/>
            <w:vAlign w:val="center"/>
          </w:tcPr>
          <w:p w14:paraId="6FC4472E" w14:textId="770FFDAD" w:rsidR="005470DB" w:rsidRPr="005470DB" w:rsidRDefault="001563F6" w:rsidP="005470DB">
            <w:pPr>
              <w:tabs>
                <w:tab w:val="left" w:pos="3402"/>
              </w:tabs>
              <w:jc w:val="both"/>
              <w:rPr>
                <w:color w:val="0000FF"/>
              </w:rPr>
            </w:pPr>
            <w:r w:rsidRPr="001563F6">
              <w:rPr>
                <w:color w:val="0000FF"/>
              </w:rPr>
              <w:t>Tỷ lệ địa phương/khu du lịch trọng điểm được tổ chức tập huấn (%)</w:t>
            </w:r>
            <w:r>
              <w:rPr>
                <w:color w:val="0000FF"/>
              </w:rPr>
              <w:t xml:space="preserve">; </w:t>
            </w:r>
            <w:r w:rsidRPr="001563F6">
              <w:rPr>
                <w:color w:val="0000FF"/>
              </w:rPr>
              <w:t>Tỷ lệ cơ sở du lịch đạt tiêu chí du lịch bền vững/du lịch xanh (%).</w:t>
            </w:r>
          </w:p>
        </w:tc>
        <w:tc>
          <w:tcPr>
            <w:tcW w:w="2552" w:type="dxa"/>
            <w:vAlign w:val="center"/>
          </w:tcPr>
          <w:p w14:paraId="57EBA25A" w14:textId="1047779E" w:rsidR="005470DB" w:rsidRPr="001563F6" w:rsidRDefault="005470DB" w:rsidP="005470DB">
            <w:pPr>
              <w:tabs>
                <w:tab w:val="left" w:pos="3402"/>
              </w:tabs>
              <w:jc w:val="center"/>
              <w:rPr>
                <w:color w:val="0000FF"/>
              </w:rPr>
            </w:pPr>
            <w:r w:rsidRPr="001563F6">
              <w:rPr>
                <w:color w:val="0000FF"/>
                <w:szCs w:val="24"/>
              </w:rPr>
              <w:t>Chương trình</w:t>
            </w:r>
          </w:p>
        </w:tc>
        <w:tc>
          <w:tcPr>
            <w:tcW w:w="1440" w:type="dxa"/>
            <w:vAlign w:val="center"/>
          </w:tcPr>
          <w:p w14:paraId="05C02D3E" w14:textId="2F92A4E0" w:rsidR="005470DB" w:rsidRPr="001563F6" w:rsidRDefault="005470DB" w:rsidP="005470DB">
            <w:pPr>
              <w:tabs>
                <w:tab w:val="left" w:pos="3402"/>
              </w:tabs>
              <w:jc w:val="center"/>
              <w:rPr>
                <w:color w:val="0000FF"/>
              </w:rPr>
            </w:pPr>
            <w:r w:rsidRPr="001563F6">
              <w:rPr>
                <w:color w:val="0000FF"/>
              </w:rPr>
              <w:t>Sở Du lịch</w:t>
            </w:r>
          </w:p>
        </w:tc>
        <w:tc>
          <w:tcPr>
            <w:tcW w:w="2245" w:type="dxa"/>
            <w:vAlign w:val="center"/>
          </w:tcPr>
          <w:p w14:paraId="38944F22" w14:textId="547E5B85" w:rsidR="005470DB" w:rsidRPr="00CC5560" w:rsidRDefault="005470DB" w:rsidP="005470DB">
            <w:pPr>
              <w:tabs>
                <w:tab w:val="left" w:pos="3402"/>
              </w:tabs>
              <w:jc w:val="center"/>
              <w:rPr>
                <w:color w:val="0000FF"/>
                <w:lang w:val="vi-VN"/>
              </w:rPr>
            </w:pPr>
            <w:r w:rsidRPr="00CC5560">
              <w:rPr>
                <w:color w:val="0000FF"/>
                <w:lang w:val="vi-VN"/>
              </w:rPr>
              <w:t>Các sở, ngành; UBND xã, phường</w:t>
            </w:r>
          </w:p>
        </w:tc>
        <w:tc>
          <w:tcPr>
            <w:tcW w:w="1423" w:type="dxa"/>
            <w:vAlign w:val="center"/>
          </w:tcPr>
          <w:p w14:paraId="2CAC9A41" w14:textId="48D64F74" w:rsidR="005470DB" w:rsidRDefault="005470DB" w:rsidP="005470DB">
            <w:pPr>
              <w:tabs>
                <w:tab w:val="left" w:pos="3402"/>
              </w:tabs>
              <w:jc w:val="center"/>
              <w:rPr>
                <w:color w:val="0000FF"/>
              </w:rPr>
            </w:pPr>
            <w:r>
              <w:rPr>
                <w:color w:val="0000FF"/>
              </w:rPr>
              <w:t>2026-2030</w:t>
            </w:r>
          </w:p>
        </w:tc>
      </w:tr>
      <w:tr w:rsidR="001563F6" w14:paraId="6C78AB1D" w14:textId="77777777" w:rsidTr="005470DB">
        <w:tc>
          <w:tcPr>
            <w:tcW w:w="562" w:type="dxa"/>
            <w:vAlign w:val="center"/>
          </w:tcPr>
          <w:p w14:paraId="6F18184A" w14:textId="03089614" w:rsidR="001563F6" w:rsidRPr="00F9250D" w:rsidRDefault="001563F6" w:rsidP="001563F6">
            <w:pPr>
              <w:tabs>
                <w:tab w:val="left" w:pos="3402"/>
              </w:tabs>
              <w:jc w:val="center"/>
              <w:rPr>
                <w:color w:val="0000FF"/>
              </w:rPr>
            </w:pPr>
            <w:r>
              <w:rPr>
                <w:color w:val="0000FF"/>
              </w:rPr>
              <w:t>16</w:t>
            </w:r>
          </w:p>
        </w:tc>
        <w:tc>
          <w:tcPr>
            <w:tcW w:w="3397" w:type="dxa"/>
            <w:vAlign w:val="center"/>
          </w:tcPr>
          <w:p w14:paraId="0A68C2CD" w14:textId="4B416F58" w:rsidR="001563F6" w:rsidRPr="001563F6" w:rsidRDefault="001563F6" w:rsidP="001563F6">
            <w:pPr>
              <w:tabs>
                <w:tab w:val="left" w:pos="3402"/>
              </w:tabs>
              <w:jc w:val="both"/>
              <w:rPr>
                <w:color w:val="0000FF"/>
                <w:szCs w:val="24"/>
              </w:rPr>
            </w:pPr>
            <w:r w:rsidRPr="001563F6">
              <w:rPr>
                <w:color w:val="0000FF"/>
                <w:szCs w:val="24"/>
              </w:rPr>
              <w:t>Tích hợp giáo dục Kinh tế tuần hoàn và Phân loại rác thải vào chương trình chính khóa</w:t>
            </w:r>
          </w:p>
        </w:tc>
        <w:tc>
          <w:tcPr>
            <w:tcW w:w="2410" w:type="dxa"/>
            <w:vAlign w:val="center"/>
          </w:tcPr>
          <w:p w14:paraId="0FEE0C5A" w14:textId="65744DF7" w:rsidR="001563F6" w:rsidRPr="001563F6" w:rsidRDefault="001563F6" w:rsidP="001563F6">
            <w:pPr>
              <w:tabs>
                <w:tab w:val="left" w:pos="3402"/>
              </w:tabs>
              <w:jc w:val="both"/>
              <w:rPr>
                <w:color w:val="0000FF"/>
              </w:rPr>
            </w:pPr>
            <w:r>
              <w:rPr>
                <w:color w:val="0000FF"/>
              </w:rPr>
              <w:t xml:space="preserve">+ </w:t>
            </w:r>
            <w:r w:rsidRPr="001563F6">
              <w:rPr>
                <w:color w:val="0000FF"/>
              </w:rPr>
              <w:t>Tỷ lệ học sinh nắm vững kiến thức cơ bản về kinh tế tuần hoàn, phân loại rác (% đánh giá).</w:t>
            </w:r>
          </w:p>
          <w:p w14:paraId="3A5C8953" w14:textId="614897AF" w:rsidR="001563F6" w:rsidRPr="001563F6" w:rsidRDefault="001563F6" w:rsidP="001563F6">
            <w:pPr>
              <w:tabs>
                <w:tab w:val="left" w:pos="3402"/>
              </w:tabs>
              <w:jc w:val="both"/>
              <w:rPr>
                <w:color w:val="0000FF"/>
              </w:rPr>
            </w:pPr>
            <w:r>
              <w:rPr>
                <w:color w:val="0000FF"/>
              </w:rPr>
              <w:t xml:space="preserve">+ </w:t>
            </w:r>
            <w:r w:rsidRPr="001563F6">
              <w:rPr>
                <w:color w:val="0000FF"/>
              </w:rPr>
              <w:t>Tỷ lệ trường học thực hiện phân loại rác tại nguồn theo đúng quy định (%).</w:t>
            </w:r>
          </w:p>
          <w:p w14:paraId="7005E5F2" w14:textId="77777777" w:rsidR="001563F6" w:rsidRPr="005470DB" w:rsidRDefault="001563F6" w:rsidP="001563F6">
            <w:pPr>
              <w:tabs>
                <w:tab w:val="left" w:pos="3402"/>
              </w:tabs>
              <w:jc w:val="both"/>
              <w:rPr>
                <w:color w:val="0000FF"/>
              </w:rPr>
            </w:pPr>
          </w:p>
        </w:tc>
        <w:tc>
          <w:tcPr>
            <w:tcW w:w="2552" w:type="dxa"/>
            <w:vAlign w:val="center"/>
          </w:tcPr>
          <w:p w14:paraId="2D536CF3" w14:textId="20C4B354" w:rsidR="001563F6" w:rsidRPr="001563F6" w:rsidRDefault="001563F6" w:rsidP="001563F6">
            <w:pPr>
              <w:tabs>
                <w:tab w:val="left" w:pos="3402"/>
              </w:tabs>
              <w:jc w:val="center"/>
              <w:rPr>
                <w:color w:val="0000FF"/>
              </w:rPr>
            </w:pPr>
            <w:r w:rsidRPr="001563F6">
              <w:rPr>
                <w:color w:val="0000FF"/>
                <w:szCs w:val="24"/>
              </w:rPr>
              <w:t>Chương trình đào tạo</w:t>
            </w:r>
          </w:p>
        </w:tc>
        <w:tc>
          <w:tcPr>
            <w:tcW w:w="1440" w:type="dxa"/>
            <w:vAlign w:val="center"/>
          </w:tcPr>
          <w:p w14:paraId="74877FD0" w14:textId="622F7144" w:rsidR="001563F6" w:rsidRPr="001563F6" w:rsidRDefault="001563F6" w:rsidP="001563F6">
            <w:pPr>
              <w:tabs>
                <w:tab w:val="left" w:pos="3402"/>
              </w:tabs>
              <w:jc w:val="center"/>
              <w:rPr>
                <w:color w:val="0000FF"/>
              </w:rPr>
            </w:pPr>
            <w:r w:rsidRPr="001563F6">
              <w:rPr>
                <w:color w:val="0000FF"/>
                <w:szCs w:val="24"/>
              </w:rPr>
              <w:t>Sở Giáo dục- Đào tạo</w:t>
            </w:r>
          </w:p>
        </w:tc>
        <w:tc>
          <w:tcPr>
            <w:tcW w:w="2245" w:type="dxa"/>
            <w:vAlign w:val="center"/>
          </w:tcPr>
          <w:p w14:paraId="0D3F5117" w14:textId="0B0C21B5" w:rsidR="001563F6" w:rsidRPr="00CC5560" w:rsidRDefault="001563F6" w:rsidP="001563F6">
            <w:pPr>
              <w:tabs>
                <w:tab w:val="left" w:pos="3402"/>
              </w:tabs>
              <w:jc w:val="center"/>
              <w:rPr>
                <w:color w:val="0000FF"/>
                <w:lang w:val="vi-VN"/>
              </w:rPr>
            </w:pPr>
            <w:r w:rsidRPr="00CC5560">
              <w:rPr>
                <w:color w:val="0000FF"/>
                <w:lang w:val="vi-VN"/>
              </w:rPr>
              <w:t>Các sở, ngành; UBND xã, phường</w:t>
            </w:r>
          </w:p>
        </w:tc>
        <w:tc>
          <w:tcPr>
            <w:tcW w:w="1423" w:type="dxa"/>
            <w:vAlign w:val="center"/>
          </w:tcPr>
          <w:p w14:paraId="5116A304" w14:textId="6B4F1758" w:rsidR="001563F6" w:rsidRDefault="001563F6" w:rsidP="001563F6">
            <w:pPr>
              <w:tabs>
                <w:tab w:val="left" w:pos="3402"/>
              </w:tabs>
              <w:jc w:val="center"/>
              <w:rPr>
                <w:color w:val="0000FF"/>
              </w:rPr>
            </w:pPr>
            <w:r>
              <w:rPr>
                <w:color w:val="0000FF"/>
              </w:rPr>
              <w:t>2026-2030</w:t>
            </w:r>
          </w:p>
        </w:tc>
      </w:tr>
      <w:tr w:rsidR="001563F6" w14:paraId="7D36787C" w14:textId="77777777" w:rsidTr="005470DB">
        <w:tc>
          <w:tcPr>
            <w:tcW w:w="562" w:type="dxa"/>
            <w:vAlign w:val="center"/>
          </w:tcPr>
          <w:p w14:paraId="0E29086F" w14:textId="684E88FA" w:rsidR="001563F6" w:rsidRPr="00F9250D" w:rsidRDefault="001563F6" w:rsidP="001563F6">
            <w:pPr>
              <w:tabs>
                <w:tab w:val="left" w:pos="3402"/>
              </w:tabs>
              <w:jc w:val="center"/>
              <w:rPr>
                <w:color w:val="0000FF"/>
              </w:rPr>
            </w:pPr>
            <w:r>
              <w:rPr>
                <w:color w:val="0000FF"/>
              </w:rPr>
              <w:t>17</w:t>
            </w:r>
          </w:p>
        </w:tc>
        <w:tc>
          <w:tcPr>
            <w:tcW w:w="3397" w:type="dxa"/>
            <w:vAlign w:val="center"/>
          </w:tcPr>
          <w:p w14:paraId="5735399A" w14:textId="28596D25" w:rsidR="001563F6" w:rsidRPr="001563F6" w:rsidRDefault="001563F6" w:rsidP="001563F6">
            <w:pPr>
              <w:tabs>
                <w:tab w:val="left" w:pos="3402"/>
              </w:tabs>
              <w:jc w:val="both"/>
              <w:rPr>
                <w:color w:val="0000FF"/>
                <w:szCs w:val="24"/>
              </w:rPr>
            </w:pPr>
            <w:r w:rsidRPr="001563F6">
              <w:rPr>
                <w:color w:val="0000FF"/>
                <w:szCs w:val="24"/>
              </w:rPr>
              <w:t>Dự án thiết kế và chuẩn hóa bộ thiết bị dạy học STEM từ vật liệu tái chế</w:t>
            </w:r>
          </w:p>
        </w:tc>
        <w:tc>
          <w:tcPr>
            <w:tcW w:w="2410" w:type="dxa"/>
            <w:vAlign w:val="center"/>
          </w:tcPr>
          <w:p w14:paraId="14D0D8BA" w14:textId="77777777" w:rsidR="001563F6" w:rsidRDefault="001563F6" w:rsidP="001563F6">
            <w:pPr>
              <w:tabs>
                <w:tab w:val="left" w:pos="3402"/>
              </w:tabs>
              <w:jc w:val="both"/>
              <w:rPr>
                <w:color w:val="0000FF"/>
              </w:rPr>
            </w:pPr>
            <w:r w:rsidRPr="001563F6">
              <w:rPr>
                <w:color w:val="0000FF"/>
              </w:rPr>
              <w:t>Tỷ lệ giáo viên sử dụng thường xuyên bộ thiết bị trong giảng dạy STEM (%).</w:t>
            </w:r>
          </w:p>
          <w:p w14:paraId="2FEFBA63" w14:textId="76777488" w:rsidR="001563F6" w:rsidRPr="005470DB" w:rsidRDefault="001563F6" w:rsidP="001563F6">
            <w:pPr>
              <w:tabs>
                <w:tab w:val="left" w:pos="3402"/>
              </w:tabs>
              <w:jc w:val="both"/>
              <w:rPr>
                <w:color w:val="0000FF"/>
              </w:rPr>
            </w:pPr>
            <w:r w:rsidRPr="001563F6">
              <w:rPr>
                <w:color w:val="0000FF"/>
              </w:rPr>
              <w:t>Số tiết học/hoạt động STEM áp dụng bộ thiết bị/năm.</w:t>
            </w:r>
          </w:p>
        </w:tc>
        <w:tc>
          <w:tcPr>
            <w:tcW w:w="2552" w:type="dxa"/>
            <w:vAlign w:val="center"/>
          </w:tcPr>
          <w:p w14:paraId="1ACE41F5" w14:textId="35206992" w:rsidR="001563F6" w:rsidRPr="001563F6" w:rsidRDefault="001563F6" w:rsidP="001563F6">
            <w:pPr>
              <w:tabs>
                <w:tab w:val="left" w:pos="3402"/>
              </w:tabs>
              <w:jc w:val="center"/>
              <w:rPr>
                <w:color w:val="0000FF"/>
              </w:rPr>
            </w:pPr>
            <w:r w:rsidRPr="001563F6">
              <w:rPr>
                <w:color w:val="0000FF"/>
                <w:szCs w:val="24"/>
              </w:rPr>
              <w:t>Dự án</w:t>
            </w:r>
          </w:p>
        </w:tc>
        <w:tc>
          <w:tcPr>
            <w:tcW w:w="1440" w:type="dxa"/>
            <w:vAlign w:val="center"/>
          </w:tcPr>
          <w:p w14:paraId="75C50D3F" w14:textId="5119324A" w:rsidR="001563F6" w:rsidRPr="001563F6" w:rsidRDefault="001563F6" w:rsidP="001563F6">
            <w:pPr>
              <w:tabs>
                <w:tab w:val="left" w:pos="3402"/>
              </w:tabs>
              <w:jc w:val="center"/>
              <w:rPr>
                <w:color w:val="0000FF"/>
              </w:rPr>
            </w:pPr>
            <w:r w:rsidRPr="001563F6">
              <w:rPr>
                <w:color w:val="0000FF"/>
                <w:szCs w:val="24"/>
              </w:rPr>
              <w:t>Sở Giáo dục- Đào tạo</w:t>
            </w:r>
          </w:p>
        </w:tc>
        <w:tc>
          <w:tcPr>
            <w:tcW w:w="2245" w:type="dxa"/>
            <w:vAlign w:val="center"/>
          </w:tcPr>
          <w:p w14:paraId="239A2166" w14:textId="6B75CAE8" w:rsidR="001563F6" w:rsidRPr="00CC5560" w:rsidRDefault="001563F6" w:rsidP="001563F6">
            <w:pPr>
              <w:tabs>
                <w:tab w:val="left" w:pos="3402"/>
              </w:tabs>
              <w:jc w:val="center"/>
              <w:rPr>
                <w:color w:val="0000FF"/>
                <w:lang w:val="vi-VN"/>
              </w:rPr>
            </w:pPr>
            <w:r w:rsidRPr="00CC5560">
              <w:rPr>
                <w:color w:val="0000FF"/>
                <w:lang w:val="vi-VN"/>
              </w:rPr>
              <w:t>Các sở, ngành; UBND xã, phường</w:t>
            </w:r>
          </w:p>
        </w:tc>
        <w:tc>
          <w:tcPr>
            <w:tcW w:w="1423" w:type="dxa"/>
            <w:vAlign w:val="center"/>
          </w:tcPr>
          <w:p w14:paraId="6B00151A" w14:textId="543F6F26" w:rsidR="001563F6" w:rsidRDefault="001563F6" w:rsidP="001563F6">
            <w:pPr>
              <w:tabs>
                <w:tab w:val="left" w:pos="3402"/>
              </w:tabs>
              <w:jc w:val="center"/>
              <w:rPr>
                <w:color w:val="0000FF"/>
              </w:rPr>
            </w:pPr>
            <w:r>
              <w:rPr>
                <w:color w:val="0000FF"/>
              </w:rPr>
              <w:t>2026-2030</w:t>
            </w:r>
          </w:p>
        </w:tc>
      </w:tr>
      <w:tr w:rsidR="001563F6" w14:paraId="0F6C5A16" w14:textId="77777777" w:rsidTr="005470DB">
        <w:tc>
          <w:tcPr>
            <w:tcW w:w="562" w:type="dxa"/>
            <w:vAlign w:val="center"/>
          </w:tcPr>
          <w:p w14:paraId="2D45F509" w14:textId="51600363" w:rsidR="001563F6" w:rsidRPr="00F9250D" w:rsidRDefault="001563F6" w:rsidP="001563F6">
            <w:pPr>
              <w:tabs>
                <w:tab w:val="left" w:pos="3402"/>
              </w:tabs>
              <w:jc w:val="center"/>
              <w:rPr>
                <w:color w:val="0000FF"/>
              </w:rPr>
            </w:pPr>
            <w:r>
              <w:rPr>
                <w:color w:val="0000FF"/>
              </w:rPr>
              <w:lastRenderedPageBreak/>
              <w:t>18</w:t>
            </w:r>
          </w:p>
        </w:tc>
        <w:tc>
          <w:tcPr>
            <w:tcW w:w="3397" w:type="dxa"/>
            <w:vAlign w:val="center"/>
          </w:tcPr>
          <w:p w14:paraId="6FD62665" w14:textId="09BCE6AF" w:rsidR="001563F6" w:rsidRPr="001563F6" w:rsidRDefault="001563F6" w:rsidP="001563F6">
            <w:pPr>
              <w:tabs>
                <w:tab w:val="left" w:pos="3402"/>
              </w:tabs>
              <w:jc w:val="both"/>
              <w:rPr>
                <w:color w:val="0000FF"/>
                <w:szCs w:val="24"/>
              </w:rPr>
            </w:pPr>
            <w:r w:rsidRPr="001563F6">
              <w:rPr>
                <w:color w:val="0000FF"/>
                <w:szCs w:val="24"/>
              </w:rPr>
              <w:t>Đào tạo nhân lực chất lượng cao phục vụ các ngành kinh tế xanh</w:t>
            </w:r>
          </w:p>
        </w:tc>
        <w:tc>
          <w:tcPr>
            <w:tcW w:w="2410" w:type="dxa"/>
            <w:vAlign w:val="center"/>
          </w:tcPr>
          <w:p w14:paraId="74768E84" w14:textId="77777777" w:rsidR="001563F6" w:rsidRDefault="001563F6" w:rsidP="001563F6">
            <w:pPr>
              <w:tabs>
                <w:tab w:val="left" w:pos="3402"/>
              </w:tabs>
              <w:jc w:val="both"/>
              <w:rPr>
                <w:color w:val="0000FF"/>
              </w:rPr>
            </w:pPr>
            <w:r w:rsidRPr="001563F6">
              <w:rPr>
                <w:color w:val="0000FF"/>
              </w:rPr>
              <w:t>Tỷ lệ học viên tốt nghiệp đạt chuẩn đầu ra (%).</w:t>
            </w:r>
          </w:p>
          <w:p w14:paraId="058BDF84" w14:textId="03EFF308" w:rsidR="001563F6" w:rsidRPr="005470DB" w:rsidRDefault="001563F6" w:rsidP="001563F6">
            <w:pPr>
              <w:tabs>
                <w:tab w:val="left" w:pos="3402"/>
              </w:tabs>
              <w:jc w:val="both"/>
              <w:rPr>
                <w:color w:val="0000FF"/>
              </w:rPr>
            </w:pPr>
            <w:r w:rsidRPr="001563F6">
              <w:rPr>
                <w:color w:val="0000FF"/>
              </w:rPr>
              <w:t>Tỷ lệ học viên có việc làm đúng ngành kinh tế xanh trong 6–12 tháng (%)</w:t>
            </w:r>
          </w:p>
        </w:tc>
        <w:tc>
          <w:tcPr>
            <w:tcW w:w="2552" w:type="dxa"/>
            <w:vAlign w:val="center"/>
          </w:tcPr>
          <w:p w14:paraId="620A70F1" w14:textId="377EC787" w:rsidR="001563F6" w:rsidRPr="001563F6" w:rsidRDefault="001563F6" w:rsidP="001563F6">
            <w:pPr>
              <w:tabs>
                <w:tab w:val="left" w:pos="3402"/>
              </w:tabs>
              <w:jc w:val="center"/>
              <w:rPr>
                <w:color w:val="0000FF"/>
              </w:rPr>
            </w:pPr>
            <w:r w:rsidRPr="001563F6">
              <w:rPr>
                <w:color w:val="0000FF"/>
                <w:szCs w:val="24"/>
              </w:rPr>
              <w:t>Đề án</w:t>
            </w:r>
          </w:p>
        </w:tc>
        <w:tc>
          <w:tcPr>
            <w:tcW w:w="1440" w:type="dxa"/>
            <w:vAlign w:val="center"/>
          </w:tcPr>
          <w:p w14:paraId="459BAAE9" w14:textId="4EAB32FF" w:rsidR="001563F6" w:rsidRPr="001563F6" w:rsidRDefault="001563F6" w:rsidP="001563F6">
            <w:pPr>
              <w:tabs>
                <w:tab w:val="left" w:pos="3402"/>
              </w:tabs>
              <w:jc w:val="center"/>
              <w:rPr>
                <w:color w:val="0000FF"/>
              </w:rPr>
            </w:pPr>
            <w:r w:rsidRPr="001563F6">
              <w:rPr>
                <w:color w:val="0000FF"/>
                <w:szCs w:val="24"/>
              </w:rPr>
              <w:t>Sở Giáo dục- Đào tạo</w:t>
            </w:r>
          </w:p>
        </w:tc>
        <w:tc>
          <w:tcPr>
            <w:tcW w:w="2245" w:type="dxa"/>
            <w:vAlign w:val="center"/>
          </w:tcPr>
          <w:p w14:paraId="7FF892EB" w14:textId="20F6224A" w:rsidR="001563F6" w:rsidRPr="00CC5560" w:rsidRDefault="001563F6" w:rsidP="001563F6">
            <w:pPr>
              <w:tabs>
                <w:tab w:val="left" w:pos="3402"/>
              </w:tabs>
              <w:jc w:val="center"/>
              <w:rPr>
                <w:color w:val="0000FF"/>
                <w:lang w:val="vi-VN"/>
              </w:rPr>
            </w:pPr>
            <w:r w:rsidRPr="00CC5560">
              <w:rPr>
                <w:color w:val="0000FF"/>
                <w:lang w:val="vi-VN"/>
              </w:rPr>
              <w:t>Các sở, ngành; UBND xã, phường</w:t>
            </w:r>
          </w:p>
        </w:tc>
        <w:tc>
          <w:tcPr>
            <w:tcW w:w="1423" w:type="dxa"/>
            <w:vAlign w:val="center"/>
          </w:tcPr>
          <w:p w14:paraId="7E293F3F" w14:textId="2097D91A" w:rsidR="001563F6" w:rsidRDefault="001563F6" w:rsidP="001563F6">
            <w:pPr>
              <w:tabs>
                <w:tab w:val="left" w:pos="3402"/>
              </w:tabs>
              <w:jc w:val="center"/>
              <w:rPr>
                <w:color w:val="0000FF"/>
              </w:rPr>
            </w:pPr>
            <w:r>
              <w:rPr>
                <w:color w:val="0000FF"/>
              </w:rPr>
              <w:t>2026-2030</w:t>
            </w:r>
          </w:p>
        </w:tc>
      </w:tr>
    </w:tbl>
    <w:p w14:paraId="18C382FE" w14:textId="77777777" w:rsidR="00043A9A" w:rsidRDefault="00030B81" w:rsidP="00256474">
      <w:pPr>
        <w:tabs>
          <w:tab w:val="left" w:pos="3402"/>
        </w:tabs>
      </w:pPr>
      <w:r>
        <w:rPr>
          <w:b/>
          <w:sz w:val="26"/>
        </w:rPr>
        <w:t>III. NHÓM GIẢI PHÁP ĐẤT ĐAI</w:t>
      </w:r>
    </w:p>
    <w:tbl>
      <w:tblPr>
        <w:tblStyle w:val="TableGrid"/>
        <w:tblW w:w="14029" w:type="dxa"/>
        <w:tblLook w:val="04A0" w:firstRow="1" w:lastRow="0" w:firstColumn="1" w:lastColumn="0" w:noHBand="0" w:noVBand="1"/>
      </w:tblPr>
      <w:tblGrid>
        <w:gridCol w:w="562"/>
        <w:gridCol w:w="3397"/>
        <w:gridCol w:w="2410"/>
        <w:gridCol w:w="2552"/>
        <w:gridCol w:w="1559"/>
        <w:gridCol w:w="2126"/>
        <w:gridCol w:w="1423"/>
      </w:tblGrid>
      <w:tr w:rsidR="00645E2F" w14:paraId="62EAD5D5" w14:textId="77777777" w:rsidTr="00645E2F">
        <w:tc>
          <w:tcPr>
            <w:tcW w:w="562" w:type="dxa"/>
            <w:vAlign w:val="center"/>
          </w:tcPr>
          <w:p w14:paraId="4C4831C8" w14:textId="77C87AD5" w:rsidR="00645E2F" w:rsidRDefault="00645E2F" w:rsidP="00256474">
            <w:pPr>
              <w:tabs>
                <w:tab w:val="left" w:pos="3402"/>
              </w:tabs>
              <w:jc w:val="center"/>
              <w:rPr>
                <w:b/>
              </w:rPr>
            </w:pPr>
            <w:r>
              <w:rPr>
                <w:b/>
              </w:rPr>
              <w:t>TT</w:t>
            </w:r>
          </w:p>
        </w:tc>
        <w:tc>
          <w:tcPr>
            <w:tcW w:w="3397" w:type="dxa"/>
            <w:vAlign w:val="center"/>
          </w:tcPr>
          <w:p w14:paraId="1F8500AC" w14:textId="2A52F9DC" w:rsidR="00645E2F" w:rsidRDefault="00645E2F" w:rsidP="00256474">
            <w:pPr>
              <w:tabs>
                <w:tab w:val="left" w:pos="3402"/>
              </w:tabs>
              <w:jc w:val="center"/>
            </w:pPr>
            <w:r>
              <w:rPr>
                <w:b/>
              </w:rPr>
              <w:t>Nhiệm vụ</w:t>
            </w:r>
          </w:p>
        </w:tc>
        <w:tc>
          <w:tcPr>
            <w:tcW w:w="2410" w:type="dxa"/>
            <w:vAlign w:val="center"/>
          </w:tcPr>
          <w:p w14:paraId="4C779B61" w14:textId="77777777" w:rsidR="00645E2F" w:rsidRDefault="00645E2F" w:rsidP="00256474">
            <w:pPr>
              <w:tabs>
                <w:tab w:val="left" w:pos="3402"/>
              </w:tabs>
              <w:jc w:val="center"/>
            </w:pPr>
            <w:r>
              <w:rPr>
                <w:b/>
              </w:rPr>
              <w:t>KPI/Chỉ tiêu</w:t>
            </w:r>
          </w:p>
        </w:tc>
        <w:tc>
          <w:tcPr>
            <w:tcW w:w="2552" w:type="dxa"/>
            <w:vAlign w:val="center"/>
          </w:tcPr>
          <w:p w14:paraId="2390AA5D" w14:textId="77777777" w:rsidR="00645E2F" w:rsidRDefault="00645E2F" w:rsidP="00256474">
            <w:pPr>
              <w:tabs>
                <w:tab w:val="left" w:pos="3402"/>
              </w:tabs>
              <w:jc w:val="center"/>
            </w:pPr>
            <w:r>
              <w:rPr>
                <w:b/>
              </w:rPr>
              <w:t>Sản phẩm đầu ra</w:t>
            </w:r>
          </w:p>
        </w:tc>
        <w:tc>
          <w:tcPr>
            <w:tcW w:w="1559" w:type="dxa"/>
            <w:vAlign w:val="center"/>
          </w:tcPr>
          <w:p w14:paraId="7FE46841" w14:textId="77777777" w:rsidR="00645E2F" w:rsidRDefault="00645E2F" w:rsidP="00256474">
            <w:pPr>
              <w:tabs>
                <w:tab w:val="left" w:pos="3402"/>
              </w:tabs>
              <w:jc w:val="center"/>
            </w:pPr>
            <w:r>
              <w:rPr>
                <w:b/>
              </w:rPr>
              <w:t>Đơn vị chủ trì</w:t>
            </w:r>
          </w:p>
        </w:tc>
        <w:tc>
          <w:tcPr>
            <w:tcW w:w="2126" w:type="dxa"/>
            <w:vAlign w:val="center"/>
          </w:tcPr>
          <w:p w14:paraId="788087D6" w14:textId="77777777" w:rsidR="00645E2F" w:rsidRDefault="00645E2F" w:rsidP="00256474">
            <w:pPr>
              <w:tabs>
                <w:tab w:val="left" w:pos="3402"/>
              </w:tabs>
              <w:jc w:val="center"/>
            </w:pPr>
            <w:r>
              <w:rPr>
                <w:b/>
              </w:rPr>
              <w:t>Đơn vị phối hợp</w:t>
            </w:r>
          </w:p>
        </w:tc>
        <w:tc>
          <w:tcPr>
            <w:tcW w:w="1423" w:type="dxa"/>
            <w:vAlign w:val="center"/>
          </w:tcPr>
          <w:p w14:paraId="75E81141" w14:textId="77777777" w:rsidR="00645E2F" w:rsidRDefault="00645E2F" w:rsidP="00256474">
            <w:pPr>
              <w:tabs>
                <w:tab w:val="left" w:pos="3402"/>
              </w:tabs>
              <w:jc w:val="center"/>
            </w:pPr>
            <w:r>
              <w:rPr>
                <w:b/>
              </w:rPr>
              <w:t>Thời hạn</w:t>
            </w:r>
          </w:p>
        </w:tc>
      </w:tr>
      <w:tr w:rsidR="00645E2F" w14:paraId="391B8D63" w14:textId="77777777" w:rsidTr="00645E2F">
        <w:tc>
          <w:tcPr>
            <w:tcW w:w="562" w:type="dxa"/>
            <w:vAlign w:val="center"/>
          </w:tcPr>
          <w:p w14:paraId="144B4199" w14:textId="611D3590" w:rsidR="00645E2F" w:rsidRDefault="00645E2F" w:rsidP="00645E2F">
            <w:pPr>
              <w:tabs>
                <w:tab w:val="left" w:pos="3402"/>
              </w:tabs>
              <w:jc w:val="center"/>
            </w:pPr>
            <w:r>
              <w:t>1</w:t>
            </w:r>
          </w:p>
        </w:tc>
        <w:tc>
          <w:tcPr>
            <w:tcW w:w="3397" w:type="dxa"/>
            <w:vAlign w:val="center"/>
          </w:tcPr>
          <w:p w14:paraId="661A49E2" w14:textId="08AA9CBA" w:rsidR="00645E2F" w:rsidRDefault="00645E2F" w:rsidP="00256474">
            <w:pPr>
              <w:tabs>
                <w:tab w:val="left" w:pos="3402"/>
              </w:tabs>
              <w:jc w:val="both"/>
            </w:pPr>
            <w:r>
              <w:t>Áp KPI hiệu quả sử dụng đất theo địa bàn (giá trị/ha, doanh thu/ha…)</w:t>
            </w:r>
          </w:p>
        </w:tc>
        <w:tc>
          <w:tcPr>
            <w:tcW w:w="2410" w:type="dxa"/>
            <w:vAlign w:val="center"/>
          </w:tcPr>
          <w:p w14:paraId="19914676" w14:textId="77777777" w:rsidR="00645E2F" w:rsidRDefault="00645E2F" w:rsidP="00256474">
            <w:pPr>
              <w:tabs>
                <w:tab w:val="left" w:pos="3402"/>
              </w:tabs>
              <w:jc w:val="both"/>
            </w:pPr>
            <w:r>
              <w:t>Bộ KPI theo xã/phường; % khu vực báo cáo định kỳ</w:t>
            </w:r>
          </w:p>
        </w:tc>
        <w:tc>
          <w:tcPr>
            <w:tcW w:w="2552" w:type="dxa"/>
            <w:vAlign w:val="center"/>
          </w:tcPr>
          <w:p w14:paraId="7548CACC" w14:textId="77777777" w:rsidR="00645E2F" w:rsidRDefault="00645E2F" w:rsidP="00256474">
            <w:pPr>
              <w:tabs>
                <w:tab w:val="left" w:pos="3402"/>
              </w:tabs>
              <w:jc w:val="both"/>
            </w:pPr>
            <w:r>
              <w:t>Bộ KPI + dashboard hiệu quả sử dụng đất</w:t>
            </w:r>
          </w:p>
        </w:tc>
        <w:tc>
          <w:tcPr>
            <w:tcW w:w="1559" w:type="dxa"/>
            <w:vAlign w:val="center"/>
          </w:tcPr>
          <w:p w14:paraId="0498DB37" w14:textId="77777777" w:rsidR="00645E2F" w:rsidRDefault="00645E2F" w:rsidP="00256474">
            <w:pPr>
              <w:tabs>
                <w:tab w:val="left" w:pos="3402"/>
              </w:tabs>
              <w:jc w:val="center"/>
            </w:pPr>
            <w:r>
              <w:t>Sở NN&amp;MT</w:t>
            </w:r>
          </w:p>
        </w:tc>
        <w:tc>
          <w:tcPr>
            <w:tcW w:w="2126" w:type="dxa"/>
            <w:vAlign w:val="center"/>
          </w:tcPr>
          <w:p w14:paraId="771E7E0E" w14:textId="77777777" w:rsidR="00645E2F" w:rsidRDefault="00645E2F" w:rsidP="00256474">
            <w:pPr>
              <w:tabs>
                <w:tab w:val="left" w:pos="3402"/>
              </w:tabs>
              <w:jc w:val="center"/>
            </w:pPr>
            <w:r>
              <w:t>Sở Tài chính, Cục Thuế, UBND xã/phường</w:t>
            </w:r>
          </w:p>
        </w:tc>
        <w:tc>
          <w:tcPr>
            <w:tcW w:w="1423" w:type="dxa"/>
            <w:vAlign w:val="center"/>
          </w:tcPr>
          <w:p w14:paraId="67D6DE50" w14:textId="77777777" w:rsidR="00645E2F" w:rsidRDefault="00645E2F" w:rsidP="00256474">
            <w:pPr>
              <w:tabs>
                <w:tab w:val="left" w:pos="3402"/>
              </w:tabs>
              <w:jc w:val="center"/>
            </w:pPr>
            <w:r>
              <w:t>2026</w:t>
            </w:r>
          </w:p>
        </w:tc>
      </w:tr>
      <w:tr w:rsidR="00645E2F" w14:paraId="02A27803" w14:textId="77777777" w:rsidTr="00645E2F">
        <w:tc>
          <w:tcPr>
            <w:tcW w:w="562" w:type="dxa"/>
            <w:vAlign w:val="center"/>
          </w:tcPr>
          <w:p w14:paraId="3DC2F994" w14:textId="389CBCA4" w:rsidR="00645E2F" w:rsidRDefault="00645E2F" w:rsidP="00645E2F">
            <w:pPr>
              <w:tabs>
                <w:tab w:val="left" w:pos="3402"/>
              </w:tabs>
              <w:jc w:val="center"/>
            </w:pPr>
            <w:r>
              <w:t>2</w:t>
            </w:r>
          </w:p>
        </w:tc>
        <w:tc>
          <w:tcPr>
            <w:tcW w:w="3397" w:type="dxa"/>
            <w:vAlign w:val="center"/>
          </w:tcPr>
          <w:p w14:paraId="710BDF23" w14:textId="26203CA3" w:rsidR="00645E2F" w:rsidRDefault="00645E2F" w:rsidP="00256474">
            <w:pPr>
              <w:tabs>
                <w:tab w:val="left" w:pos="3402"/>
              </w:tabs>
              <w:jc w:val="both"/>
            </w:pPr>
            <w:r>
              <w:t>Điều chỉnh quy hoạch theo hiệu quả (tăng đất hỗn hợp, TOD)</w:t>
            </w:r>
          </w:p>
        </w:tc>
        <w:tc>
          <w:tcPr>
            <w:tcW w:w="2410" w:type="dxa"/>
            <w:vAlign w:val="center"/>
          </w:tcPr>
          <w:p w14:paraId="6F7C2930" w14:textId="77777777" w:rsidR="00645E2F" w:rsidRDefault="00645E2F" w:rsidP="00256474">
            <w:pPr>
              <w:tabs>
                <w:tab w:val="left" w:pos="3402"/>
              </w:tabs>
              <w:jc w:val="both"/>
            </w:pPr>
            <w:r>
              <w:t>Tỷ lệ đất hỗn hợp tăng; số đồ án điều chỉnh TOD</w:t>
            </w:r>
          </w:p>
        </w:tc>
        <w:tc>
          <w:tcPr>
            <w:tcW w:w="2552" w:type="dxa"/>
            <w:vAlign w:val="center"/>
          </w:tcPr>
          <w:p w14:paraId="094510CD" w14:textId="77777777" w:rsidR="00645E2F" w:rsidRDefault="00645E2F" w:rsidP="00256474">
            <w:pPr>
              <w:tabs>
                <w:tab w:val="left" w:pos="3402"/>
              </w:tabs>
              <w:jc w:val="both"/>
            </w:pPr>
            <w:r>
              <w:t>Quy định/kế hoạch TOD; danh mục trục ưu tiên</w:t>
            </w:r>
          </w:p>
        </w:tc>
        <w:tc>
          <w:tcPr>
            <w:tcW w:w="1559" w:type="dxa"/>
            <w:vAlign w:val="center"/>
          </w:tcPr>
          <w:p w14:paraId="39A22D6A" w14:textId="77777777" w:rsidR="00645E2F" w:rsidRDefault="00645E2F" w:rsidP="00256474">
            <w:pPr>
              <w:tabs>
                <w:tab w:val="left" w:pos="3402"/>
              </w:tabs>
              <w:jc w:val="center"/>
            </w:pPr>
            <w:r>
              <w:t>Sở QH-KT</w:t>
            </w:r>
          </w:p>
        </w:tc>
        <w:tc>
          <w:tcPr>
            <w:tcW w:w="2126" w:type="dxa"/>
            <w:vAlign w:val="center"/>
          </w:tcPr>
          <w:p w14:paraId="1DB5040A" w14:textId="77777777" w:rsidR="00645E2F" w:rsidRDefault="00645E2F" w:rsidP="00256474">
            <w:pPr>
              <w:tabs>
                <w:tab w:val="left" w:pos="3402"/>
              </w:tabs>
              <w:jc w:val="center"/>
            </w:pPr>
            <w:r>
              <w:t>Sở Xây dựng, NN&amp;MT</w:t>
            </w:r>
          </w:p>
        </w:tc>
        <w:tc>
          <w:tcPr>
            <w:tcW w:w="1423" w:type="dxa"/>
            <w:vAlign w:val="center"/>
          </w:tcPr>
          <w:p w14:paraId="4468C6E1" w14:textId="77777777" w:rsidR="00645E2F" w:rsidRDefault="00645E2F" w:rsidP="00256474">
            <w:pPr>
              <w:tabs>
                <w:tab w:val="left" w:pos="3402"/>
              </w:tabs>
              <w:jc w:val="center"/>
            </w:pPr>
            <w:r>
              <w:t>2026–2027</w:t>
            </w:r>
          </w:p>
        </w:tc>
      </w:tr>
      <w:tr w:rsidR="00645E2F" w14:paraId="10EEFE01" w14:textId="77777777" w:rsidTr="00645E2F">
        <w:tc>
          <w:tcPr>
            <w:tcW w:w="562" w:type="dxa"/>
            <w:vAlign w:val="center"/>
          </w:tcPr>
          <w:p w14:paraId="60FD360A" w14:textId="6FFDA58F" w:rsidR="00645E2F" w:rsidRDefault="00645E2F" w:rsidP="00645E2F">
            <w:pPr>
              <w:tabs>
                <w:tab w:val="left" w:pos="3402"/>
              </w:tabs>
              <w:jc w:val="center"/>
            </w:pPr>
            <w:r>
              <w:t>3</w:t>
            </w:r>
          </w:p>
        </w:tc>
        <w:tc>
          <w:tcPr>
            <w:tcW w:w="3397" w:type="dxa"/>
            <w:vAlign w:val="center"/>
          </w:tcPr>
          <w:p w14:paraId="2DE2CF80" w14:textId="7BED7DBA" w:rsidR="00645E2F" w:rsidRDefault="00645E2F" w:rsidP="00256474">
            <w:pPr>
              <w:tabs>
                <w:tab w:val="left" w:pos="3402"/>
              </w:tabs>
              <w:jc w:val="both"/>
            </w:pPr>
            <w:r>
              <w:t>Tổng kiểm kê đất công, phân nhóm 4 loại (giữ công/chuyển đổi/đấu giá/hoán đổi)</w:t>
            </w:r>
          </w:p>
        </w:tc>
        <w:tc>
          <w:tcPr>
            <w:tcW w:w="2410" w:type="dxa"/>
            <w:vAlign w:val="center"/>
          </w:tcPr>
          <w:p w14:paraId="713F351F" w14:textId="77777777" w:rsidR="00645E2F" w:rsidRDefault="00645E2F" w:rsidP="00256474">
            <w:pPr>
              <w:tabs>
                <w:tab w:val="left" w:pos="3402"/>
              </w:tabs>
              <w:jc w:val="both"/>
            </w:pPr>
            <w:r>
              <w:t>100% đất công rà soát; % công khai danh mục</w:t>
            </w:r>
          </w:p>
        </w:tc>
        <w:tc>
          <w:tcPr>
            <w:tcW w:w="2552" w:type="dxa"/>
            <w:vAlign w:val="center"/>
          </w:tcPr>
          <w:p w14:paraId="20E5CC04" w14:textId="77777777" w:rsidR="00645E2F" w:rsidRDefault="00645E2F" w:rsidP="00256474">
            <w:pPr>
              <w:tabs>
                <w:tab w:val="left" w:pos="3402"/>
              </w:tabs>
              <w:jc w:val="both"/>
            </w:pPr>
            <w:r>
              <w:t>Danh mục đất công theo 4 nhóm</w:t>
            </w:r>
          </w:p>
        </w:tc>
        <w:tc>
          <w:tcPr>
            <w:tcW w:w="1559" w:type="dxa"/>
            <w:vAlign w:val="center"/>
          </w:tcPr>
          <w:p w14:paraId="2AD082B5" w14:textId="77777777" w:rsidR="00645E2F" w:rsidRDefault="00645E2F" w:rsidP="00256474">
            <w:pPr>
              <w:tabs>
                <w:tab w:val="left" w:pos="3402"/>
              </w:tabs>
              <w:jc w:val="center"/>
            </w:pPr>
            <w:r>
              <w:t>Sở NN&amp;MT</w:t>
            </w:r>
          </w:p>
        </w:tc>
        <w:tc>
          <w:tcPr>
            <w:tcW w:w="2126" w:type="dxa"/>
            <w:vAlign w:val="center"/>
          </w:tcPr>
          <w:p w14:paraId="1C3317A6" w14:textId="77777777" w:rsidR="00645E2F" w:rsidRDefault="00645E2F" w:rsidP="00256474">
            <w:pPr>
              <w:tabs>
                <w:tab w:val="left" w:pos="3402"/>
              </w:tabs>
              <w:jc w:val="center"/>
            </w:pPr>
            <w:r>
              <w:t>Sở Tài chính, các sở ngành, xã/phường</w:t>
            </w:r>
          </w:p>
        </w:tc>
        <w:tc>
          <w:tcPr>
            <w:tcW w:w="1423" w:type="dxa"/>
            <w:vAlign w:val="center"/>
          </w:tcPr>
          <w:p w14:paraId="6F1EF020" w14:textId="77777777" w:rsidR="00645E2F" w:rsidRDefault="00645E2F" w:rsidP="00256474">
            <w:pPr>
              <w:tabs>
                <w:tab w:val="left" w:pos="3402"/>
              </w:tabs>
              <w:jc w:val="center"/>
            </w:pPr>
            <w:r>
              <w:t>2026</w:t>
            </w:r>
          </w:p>
        </w:tc>
      </w:tr>
      <w:tr w:rsidR="00645E2F" w14:paraId="5C07D891" w14:textId="77777777" w:rsidTr="00645E2F">
        <w:tc>
          <w:tcPr>
            <w:tcW w:w="562" w:type="dxa"/>
            <w:vAlign w:val="center"/>
          </w:tcPr>
          <w:p w14:paraId="74665589" w14:textId="70C551D0" w:rsidR="00645E2F" w:rsidRDefault="00645E2F" w:rsidP="00645E2F">
            <w:pPr>
              <w:tabs>
                <w:tab w:val="left" w:pos="3402"/>
              </w:tabs>
              <w:jc w:val="center"/>
            </w:pPr>
            <w:r>
              <w:t>4</w:t>
            </w:r>
          </w:p>
        </w:tc>
        <w:tc>
          <w:tcPr>
            <w:tcW w:w="3397" w:type="dxa"/>
            <w:vAlign w:val="center"/>
          </w:tcPr>
          <w:p w14:paraId="3B9321F0" w14:textId="6D0F0601" w:rsidR="00645E2F" w:rsidRDefault="00645E2F" w:rsidP="00256474">
            <w:pPr>
              <w:tabs>
                <w:tab w:val="left" w:pos="3402"/>
              </w:tabs>
              <w:jc w:val="both"/>
            </w:pPr>
            <w:r>
              <w:t>Xây dựng “Land Bank”/Trung tâm phát triển quỹ đất mạnh</w:t>
            </w:r>
          </w:p>
        </w:tc>
        <w:tc>
          <w:tcPr>
            <w:tcW w:w="2410" w:type="dxa"/>
            <w:vAlign w:val="center"/>
          </w:tcPr>
          <w:p w14:paraId="1689C929" w14:textId="77777777" w:rsidR="00645E2F" w:rsidRDefault="00645E2F" w:rsidP="00256474">
            <w:pPr>
              <w:tabs>
                <w:tab w:val="left" w:pos="3402"/>
              </w:tabs>
              <w:jc w:val="both"/>
            </w:pPr>
            <w:r>
              <w:t># ha đất sạch/năm; thời gian GPMB giảm</w:t>
            </w:r>
          </w:p>
        </w:tc>
        <w:tc>
          <w:tcPr>
            <w:tcW w:w="2552" w:type="dxa"/>
            <w:vAlign w:val="center"/>
          </w:tcPr>
          <w:p w14:paraId="3EF6DC9F" w14:textId="77777777" w:rsidR="00645E2F" w:rsidRDefault="00645E2F" w:rsidP="00256474">
            <w:pPr>
              <w:tabs>
                <w:tab w:val="left" w:pos="3402"/>
              </w:tabs>
              <w:jc w:val="both"/>
            </w:pPr>
            <w:r>
              <w:t>Đề án Land Bank; quy trình ứng vốn GPMB</w:t>
            </w:r>
          </w:p>
        </w:tc>
        <w:tc>
          <w:tcPr>
            <w:tcW w:w="1559" w:type="dxa"/>
            <w:vAlign w:val="center"/>
          </w:tcPr>
          <w:p w14:paraId="1F7A987B" w14:textId="77777777" w:rsidR="00645E2F" w:rsidRDefault="00645E2F" w:rsidP="00256474">
            <w:pPr>
              <w:tabs>
                <w:tab w:val="left" w:pos="3402"/>
              </w:tabs>
              <w:jc w:val="center"/>
            </w:pPr>
            <w:r>
              <w:t>Sở NN&amp;MT</w:t>
            </w:r>
          </w:p>
        </w:tc>
        <w:tc>
          <w:tcPr>
            <w:tcW w:w="2126" w:type="dxa"/>
            <w:vAlign w:val="center"/>
          </w:tcPr>
          <w:p w14:paraId="3D385C8F" w14:textId="77777777" w:rsidR="00645E2F" w:rsidRDefault="00645E2F" w:rsidP="00256474">
            <w:pPr>
              <w:tabs>
                <w:tab w:val="left" w:pos="3402"/>
              </w:tabs>
              <w:jc w:val="center"/>
            </w:pPr>
            <w:r>
              <w:t>Sở Tài chính, UBND xã/phường</w:t>
            </w:r>
          </w:p>
        </w:tc>
        <w:tc>
          <w:tcPr>
            <w:tcW w:w="1423" w:type="dxa"/>
            <w:vAlign w:val="center"/>
          </w:tcPr>
          <w:p w14:paraId="3643A46E" w14:textId="77777777" w:rsidR="00645E2F" w:rsidRDefault="00645E2F" w:rsidP="00256474">
            <w:pPr>
              <w:tabs>
                <w:tab w:val="left" w:pos="3402"/>
              </w:tabs>
              <w:jc w:val="center"/>
            </w:pPr>
            <w:r>
              <w:t>2026–2028</w:t>
            </w:r>
          </w:p>
        </w:tc>
      </w:tr>
      <w:tr w:rsidR="00645E2F" w14:paraId="232741E9" w14:textId="77777777" w:rsidTr="00645E2F">
        <w:tc>
          <w:tcPr>
            <w:tcW w:w="562" w:type="dxa"/>
            <w:vAlign w:val="center"/>
          </w:tcPr>
          <w:p w14:paraId="4D5E6060" w14:textId="5CE083EF" w:rsidR="00645E2F" w:rsidRDefault="00645E2F" w:rsidP="00645E2F">
            <w:pPr>
              <w:tabs>
                <w:tab w:val="left" w:pos="3402"/>
              </w:tabs>
              <w:jc w:val="center"/>
            </w:pPr>
            <w:r>
              <w:t>5</w:t>
            </w:r>
          </w:p>
        </w:tc>
        <w:tc>
          <w:tcPr>
            <w:tcW w:w="3397" w:type="dxa"/>
            <w:vAlign w:val="center"/>
          </w:tcPr>
          <w:p w14:paraId="340C0CE4" w14:textId="14EC6EAB" w:rsidR="00645E2F" w:rsidRDefault="00645E2F" w:rsidP="00256474">
            <w:pPr>
              <w:tabs>
                <w:tab w:val="left" w:pos="3402"/>
              </w:tabs>
              <w:jc w:val="both"/>
            </w:pPr>
            <w:r>
              <w:t>Đổi mới tái định cư: tại chỗ + chia sẻ lợi ích</w:t>
            </w:r>
          </w:p>
        </w:tc>
        <w:tc>
          <w:tcPr>
            <w:tcW w:w="2410" w:type="dxa"/>
            <w:vAlign w:val="center"/>
          </w:tcPr>
          <w:p w14:paraId="4D5754FA" w14:textId="77777777" w:rsidR="00645E2F" w:rsidRDefault="00645E2F" w:rsidP="00256474">
            <w:pPr>
              <w:tabs>
                <w:tab w:val="left" w:pos="3402"/>
              </w:tabs>
              <w:jc w:val="both"/>
            </w:pPr>
            <w:r>
              <w:t>% dự án TĐC tại chỗ; giảm khiếu kiện (%)</w:t>
            </w:r>
          </w:p>
        </w:tc>
        <w:tc>
          <w:tcPr>
            <w:tcW w:w="2552" w:type="dxa"/>
            <w:vAlign w:val="center"/>
          </w:tcPr>
          <w:p w14:paraId="2A63E5F8" w14:textId="77777777" w:rsidR="00645E2F" w:rsidRDefault="00645E2F" w:rsidP="00256474">
            <w:pPr>
              <w:tabs>
                <w:tab w:val="left" w:pos="3402"/>
              </w:tabs>
              <w:jc w:val="both"/>
            </w:pPr>
            <w:r>
              <w:t>Cơ chế chia sẻ value uplift; mô hình TĐC</w:t>
            </w:r>
          </w:p>
        </w:tc>
        <w:tc>
          <w:tcPr>
            <w:tcW w:w="1559" w:type="dxa"/>
            <w:vAlign w:val="center"/>
          </w:tcPr>
          <w:p w14:paraId="557A2B31" w14:textId="77777777" w:rsidR="00645E2F" w:rsidRDefault="00645E2F" w:rsidP="00256474">
            <w:pPr>
              <w:tabs>
                <w:tab w:val="left" w:pos="3402"/>
              </w:tabs>
              <w:jc w:val="center"/>
            </w:pPr>
            <w:r>
              <w:t>UBND xã/phường</w:t>
            </w:r>
          </w:p>
        </w:tc>
        <w:tc>
          <w:tcPr>
            <w:tcW w:w="2126" w:type="dxa"/>
            <w:vAlign w:val="center"/>
          </w:tcPr>
          <w:p w14:paraId="4AD7D74F" w14:textId="77777777" w:rsidR="00645E2F" w:rsidRDefault="00645E2F" w:rsidP="00256474">
            <w:pPr>
              <w:tabs>
                <w:tab w:val="left" w:pos="3402"/>
              </w:tabs>
              <w:jc w:val="center"/>
            </w:pPr>
            <w:r>
              <w:t>NN&amp;MT, Xây dựng, Thanh tra TP</w:t>
            </w:r>
          </w:p>
        </w:tc>
        <w:tc>
          <w:tcPr>
            <w:tcW w:w="1423" w:type="dxa"/>
            <w:vAlign w:val="center"/>
          </w:tcPr>
          <w:p w14:paraId="556BC9BD" w14:textId="77777777" w:rsidR="00645E2F" w:rsidRDefault="00645E2F" w:rsidP="00256474">
            <w:pPr>
              <w:tabs>
                <w:tab w:val="left" w:pos="3402"/>
              </w:tabs>
              <w:jc w:val="center"/>
            </w:pPr>
            <w:r>
              <w:t>2026–2029</w:t>
            </w:r>
          </w:p>
        </w:tc>
      </w:tr>
      <w:tr w:rsidR="00645E2F" w14:paraId="4AD6AB11" w14:textId="77777777" w:rsidTr="00645E2F">
        <w:tc>
          <w:tcPr>
            <w:tcW w:w="562" w:type="dxa"/>
            <w:vAlign w:val="center"/>
          </w:tcPr>
          <w:p w14:paraId="0AF709C5" w14:textId="2C324CE7" w:rsidR="00645E2F" w:rsidRDefault="00645E2F" w:rsidP="00645E2F">
            <w:pPr>
              <w:tabs>
                <w:tab w:val="left" w:pos="3402"/>
              </w:tabs>
              <w:jc w:val="center"/>
            </w:pPr>
            <w:r>
              <w:t>6</w:t>
            </w:r>
          </w:p>
        </w:tc>
        <w:tc>
          <w:tcPr>
            <w:tcW w:w="3397" w:type="dxa"/>
            <w:vAlign w:val="center"/>
          </w:tcPr>
          <w:p w14:paraId="341850DA" w14:textId="38A41CF1" w:rsidR="00645E2F" w:rsidRDefault="00645E2F" w:rsidP="00256474">
            <w:pPr>
              <w:tabs>
                <w:tab w:val="left" w:pos="3402"/>
              </w:tabs>
              <w:jc w:val="both"/>
            </w:pPr>
            <w:r>
              <w:t>Chuẩn hóa đấu thầu dự án có sử dụng đất (không chỉ đấu giá đất trống)</w:t>
            </w:r>
          </w:p>
        </w:tc>
        <w:tc>
          <w:tcPr>
            <w:tcW w:w="2410" w:type="dxa"/>
            <w:vAlign w:val="center"/>
          </w:tcPr>
          <w:p w14:paraId="23E2806E" w14:textId="77777777" w:rsidR="00645E2F" w:rsidRDefault="00645E2F" w:rsidP="00256474">
            <w:pPr>
              <w:tabs>
                <w:tab w:val="left" w:pos="3402"/>
              </w:tabs>
              <w:jc w:val="both"/>
            </w:pPr>
            <w:r>
              <w:t>100% hồ sơ mẫu; thời gian chuẩn bị hồ sơ giảm</w:t>
            </w:r>
          </w:p>
        </w:tc>
        <w:tc>
          <w:tcPr>
            <w:tcW w:w="2552" w:type="dxa"/>
            <w:vAlign w:val="center"/>
          </w:tcPr>
          <w:p w14:paraId="4365CF82" w14:textId="77777777" w:rsidR="00645E2F" w:rsidRDefault="00645E2F" w:rsidP="00256474">
            <w:pPr>
              <w:tabs>
                <w:tab w:val="left" w:pos="3402"/>
              </w:tabs>
              <w:jc w:val="both"/>
            </w:pPr>
            <w:r>
              <w:t>Bộ hồ sơ mẫu + tiêu chí lựa chọn NĐT</w:t>
            </w:r>
          </w:p>
        </w:tc>
        <w:tc>
          <w:tcPr>
            <w:tcW w:w="1559" w:type="dxa"/>
            <w:vAlign w:val="center"/>
          </w:tcPr>
          <w:p w14:paraId="33D67602" w14:textId="77777777" w:rsidR="00645E2F" w:rsidRDefault="00645E2F" w:rsidP="00256474">
            <w:pPr>
              <w:tabs>
                <w:tab w:val="left" w:pos="3402"/>
              </w:tabs>
              <w:jc w:val="center"/>
            </w:pPr>
            <w:r>
              <w:t>Sở Tài chính</w:t>
            </w:r>
          </w:p>
        </w:tc>
        <w:tc>
          <w:tcPr>
            <w:tcW w:w="2126" w:type="dxa"/>
            <w:vAlign w:val="center"/>
          </w:tcPr>
          <w:p w14:paraId="457A0504" w14:textId="77777777" w:rsidR="00645E2F" w:rsidRDefault="00645E2F" w:rsidP="00256474">
            <w:pPr>
              <w:tabs>
                <w:tab w:val="left" w:pos="3402"/>
              </w:tabs>
              <w:jc w:val="center"/>
            </w:pPr>
            <w:r>
              <w:t>NN&amp;</w:t>
            </w:r>
            <w:proofErr w:type="gramStart"/>
            <w:r>
              <w:t>MT,  QH</w:t>
            </w:r>
            <w:proofErr w:type="gramEnd"/>
            <w:r>
              <w:t>-KT</w:t>
            </w:r>
          </w:p>
        </w:tc>
        <w:tc>
          <w:tcPr>
            <w:tcW w:w="1423" w:type="dxa"/>
            <w:vAlign w:val="center"/>
          </w:tcPr>
          <w:p w14:paraId="751F3F92" w14:textId="77777777" w:rsidR="00645E2F" w:rsidRDefault="00645E2F" w:rsidP="00256474">
            <w:pPr>
              <w:tabs>
                <w:tab w:val="left" w:pos="3402"/>
              </w:tabs>
              <w:jc w:val="center"/>
            </w:pPr>
            <w:r>
              <w:t>2026–2027</w:t>
            </w:r>
          </w:p>
        </w:tc>
      </w:tr>
      <w:tr w:rsidR="00645E2F" w14:paraId="479F32A2" w14:textId="77777777" w:rsidTr="00645E2F">
        <w:tc>
          <w:tcPr>
            <w:tcW w:w="562" w:type="dxa"/>
            <w:vAlign w:val="center"/>
          </w:tcPr>
          <w:p w14:paraId="708AB3C8" w14:textId="20BD1508" w:rsidR="00645E2F" w:rsidRDefault="00645E2F" w:rsidP="00645E2F">
            <w:pPr>
              <w:tabs>
                <w:tab w:val="left" w:pos="3402"/>
              </w:tabs>
              <w:jc w:val="center"/>
            </w:pPr>
            <w:r>
              <w:t>7</w:t>
            </w:r>
          </w:p>
        </w:tc>
        <w:tc>
          <w:tcPr>
            <w:tcW w:w="3397" w:type="dxa"/>
            <w:vAlign w:val="center"/>
          </w:tcPr>
          <w:p w14:paraId="286D7BBA" w14:textId="423E713B" w:rsidR="00645E2F" w:rsidRDefault="00645E2F" w:rsidP="00256474">
            <w:pPr>
              <w:tabs>
                <w:tab w:val="left" w:pos="3402"/>
              </w:tabs>
              <w:jc w:val="both"/>
            </w:pPr>
            <w:r>
              <w:t>Cơ chế chống đầu cơ “ôm đất/ôm dự án”</w:t>
            </w:r>
          </w:p>
        </w:tc>
        <w:tc>
          <w:tcPr>
            <w:tcW w:w="2410" w:type="dxa"/>
            <w:vAlign w:val="center"/>
          </w:tcPr>
          <w:p w14:paraId="0B304C2A" w14:textId="77777777" w:rsidR="00645E2F" w:rsidRDefault="00645E2F" w:rsidP="00256474">
            <w:pPr>
              <w:tabs>
                <w:tab w:val="left" w:pos="3402"/>
              </w:tabs>
              <w:jc w:val="both"/>
            </w:pPr>
            <w:r>
              <w:t>% dự án chậm bị xử lý; ký quỹ theo mốc</w:t>
            </w:r>
          </w:p>
        </w:tc>
        <w:tc>
          <w:tcPr>
            <w:tcW w:w="2552" w:type="dxa"/>
            <w:vAlign w:val="center"/>
          </w:tcPr>
          <w:p w14:paraId="56E6A692" w14:textId="77777777" w:rsidR="00645E2F" w:rsidRDefault="00645E2F" w:rsidP="00256474">
            <w:pPr>
              <w:tabs>
                <w:tab w:val="left" w:pos="3402"/>
              </w:tabs>
              <w:jc w:val="both"/>
            </w:pPr>
            <w:r>
              <w:t>Quy chế ký quỹ – thu hồi – xử phạt</w:t>
            </w:r>
          </w:p>
        </w:tc>
        <w:tc>
          <w:tcPr>
            <w:tcW w:w="1559" w:type="dxa"/>
            <w:vAlign w:val="center"/>
          </w:tcPr>
          <w:p w14:paraId="69911B88" w14:textId="77777777" w:rsidR="00645E2F" w:rsidRDefault="00645E2F" w:rsidP="00256474">
            <w:pPr>
              <w:tabs>
                <w:tab w:val="left" w:pos="3402"/>
              </w:tabs>
              <w:jc w:val="center"/>
            </w:pPr>
            <w:r>
              <w:t>Sở NN&amp;MT</w:t>
            </w:r>
          </w:p>
        </w:tc>
        <w:tc>
          <w:tcPr>
            <w:tcW w:w="2126" w:type="dxa"/>
            <w:vAlign w:val="center"/>
          </w:tcPr>
          <w:p w14:paraId="7EDA3134" w14:textId="77777777" w:rsidR="00645E2F" w:rsidRDefault="00645E2F" w:rsidP="00256474">
            <w:pPr>
              <w:tabs>
                <w:tab w:val="left" w:pos="3402"/>
              </w:tabs>
              <w:jc w:val="center"/>
            </w:pPr>
            <w:r>
              <w:t>Sở Tài chính, UBND xã/phường</w:t>
            </w:r>
          </w:p>
        </w:tc>
        <w:tc>
          <w:tcPr>
            <w:tcW w:w="1423" w:type="dxa"/>
            <w:vAlign w:val="center"/>
          </w:tcPr>
          <w:p w14:paraId="139EA150" w14:textId="77777777" w:rsidR="00645E2F" w:rsidRDefault="00645E2F" w:rsidP="00256474">
            <w:pPr>
              <w:tabs>
                <w:tab w:val="left" w:pos="3402"/>
              </w:tabs>
              <w:jc w:val="center"/>
            </w:pPr>
            <w:r>
              <w:t>2026</w:t>
            </w:r>
          </w:p>
        </w:tc>
      </w:tr>
      <w:tr w:rsidR="00645E2F" w14:paraId="167CD864" w14:textId="77777777" w:rsidTr="00645E2F">
        <w:tc>
          <w:tcPr>
            <w:tcW w:w="562" w:type="dxa"/>
            <w:vAlign w:val="center"/>
          </w:tcPr>
          <w:p w14:paraId="26F5B74B" w14:textId="10DCA8F4" w:rsidR="00645E2F" w:rsidRDefault="00645E2F" w:rsidP="00645E2F">
            <w:pPr>
              <w:tabs>
                <w:tab w:val="left" w:pos="3402"/>
              </w:tabs>
              <w:jc w:val="center"/>
            </w:pPr>
            <w:r>
              <w:t>8</w:t>
            </w:r>
          </w:p>
        </w:tc>
        <w:tc>
          <w:tcPr>
            <w:tcW w:w="3397" w:type="dxa"/>
            <w:vAlign w:val="center"/>
          </w:tcPr>
          <w:p w14:paraId="41665003" w14:textId="141FE736" w:rsidR="00645E2F" w:rsidRDefault="00645E2F" w:rsidP="00256474">
            <w:pPr>
              <w:tabs>
                <w:tab w:val="left" w:pos="3402"/>
              </w:tabs>
              <w:jc w:val="both"/>
            </w:pPr>
            <w:r>
              <w:t>Thu giá trị tăng thêm quanh TOD/metro/vành đai</w:t>
            </w:r>
          </w:p>
        </w:tc>
        <w:tc>
          <w:tcPr>
            <w:tcW w:w="2410" w:type="dxa"/>
            <w:vAlign w:val="center"/>
          </w:tcPr>
          <w:p w14:paraId="0D1850CB" w14:textId="77777777" w:rsidR="00645E2F" w:rsidRDefault="00645E2F" w:rsidP="00256474">
            <w:pPr>
              <w:tabs>
                <w:tab w:val="left" w:pos="3402"/>
              </w:tabs>
              <w:jc w:val="both"/>
            </w:pPr>
            <w:r>
              <w:t>Quy mô nguồn thu; số dự án joint development</w:t>
            </w:r>
          </w:p>
        </w:tc>
        <w:tc>
          <w:tcPr>
            <w:tcW w:w="2552" w:type="dxa"/>
            <w:vAlign w:val="center"/>
          </w:tcPr>
          <w:p w14:paraId="78E03D15" w14:textId="77777777" w:rsidR="00645E2F" w:rsidRDefault="00645E2F" w:rsidP="00256474">
            <w:pPr>
              <w:tabs>
                <w:tab w:val="left" w:pos="3402"/>
              </w:tabs>
              <w:jc w:val="both"/>
            </w:pPr>
            <w:r>
              <w:t>Khung thu phí/đấu giá quyền phát triển</w:t>
            </w:r>
          </w:p>
        </w:tc>
        <w:tc>
          <w:tcPr>
            <w:tcW w:w="1559" w:type="dxa"/>
            <w:vAlign w:val="center"/>
          </w:tcPr>
          <w:p w14:paraId="4D943774" w14:textId="77777777" w:rsidR="00645E2F" w:rsidRDefault="00645E2F" w:rsidP="00256474">
            <w:pPr>
              <w:tabs>
                <w:tab w:val="left" w:pos="3402"/>
              </w:tabs>
              <w:jc w:val="center"/>
            </w:pPr>
            <w:r>
              <w:t>Sở Tài chính</w:t>
            </w:r>
          </w:p>
        </w:tc>
        <w:tc>
          <w:tcPr>
            <w:tcW w:w="2126" w:type="dxa"/>
            <w:vAlign w:val="center"/>
          </w:tcPr>
          <w:p w14:paraId="4A203B7A" w14:textId="77777777" w:rsidR="00645E2F" w:rsidRDefault="00645E2F" w:rsidP="00256474">
            <w:pPr>
              <w:tabs>
                <w:tab w:val="left" w:pos="3402"/>
              </w:tabs>
              <w:jc w:val="center"/>
            </w:pPr>
            <w:r>
              <w:t>Sở QH-KT, NN&amp;MT, Xây dựng</w:t>
            </w:r>
          </w:p>
        </w:tc>
        <w:tc>
          <w:tcPr>
            <w:tcW w:w="1423" w:type="dxa"/>
            <w:vAlign w:val="center"/>
          </w:tcPr>
          <w:p w14:paraId="51968518" w14:textId="77777777" w:rsidR="00645E2F" w:rsidRDefault="00645E2F" w:rsidP="00256474">
            <w:pPr>
              <w:tabs>
                <w:tab w:val="left" w:pos="3402"/>
              </w:tabs>
              <w:jc w:val="center"/>
            </w:pPr>
            <w:r>
              <w:t>2026–2028</w:t>
            </w:r>
          </w:p>
        </w:tc>
      </w:tr>
      <w:tr w:rsidR="00645E2F" w14:paraId="640B38C3" w14:textId="77777777" w:rsidTr="00645E2F">
        <w:tc>
          <w:tcPr>
            <w:tcW w:w="562" w:type="dxa"/>
            <w:vAlign w:val="center"/>
          </w:tcPr>
          <w:p w14:paraId="0C7EDBF9" w14:textId="7C4A5255" w:rsidR="00645E2F" w:rsidRDefault="00645E2F" w:rsidP="00645E2F">
            <w:pPr>
              <w:tabs>
                <w:tab w:val="left" w:pos="3402"/>
              </w:tabs>
              <w:jc w:val="center"/>
            </w:pPr>
            <w:r>
              <w:t>9</w:t>
            </w:r>
          </w:p>
        </w:tc>
        <w:tc>
          <w:tcPr>
            <w:tcW w:w="3397" w:type="dxa"/>
            <w:vAlign w:val="center"/>
          </w:tcPr>
          <w:p w14:paraId="4E8632AB" w14:textId="3B858652" w:rsidR="00645E2F" w:rsidRDefault="00645E2F" w:rsidP="00256474">
            <w:pPr>
              <w:tabs>
                <w:tab w:val="left" w:pos="3402"/>
              </w:tabs>
              <w:jc w:val="both"/>
            </w:pPr>
            <w:r>
              <w:t>Số hoá quản trị đất đai (bản đồ số thửa đất – pháp lý – giá đất…)</w:t>
            </w:r>
          </w:p>
        </w:tc>
        <w:tc>
          <w:tcPr>
            <w:tcW w:w="2410" w:type="dxa"/>
            <w:vAlign w:val="center"/>
          </w:tcPr>
          <w:p w14:paraId="0D52A8C2" w14:textId="77777777" w:rsidR="00645E2F" w:rsidRDefault="00645E2F" w:rsidP="00256474">
            <w:pPr>
              <w:tabs>
                <w:tab w:val="left" w:pos="3402"/>
              </w:tabs>
              <w:jc w:val="both"/>
            </w:pPr>
            <w:r>
              <w:t>% dữ liệu số hoá; số dịch vụ công trực tuyến</w:t>
            </w:r>
          </w:p>
        </w:tc>
        <w:tc>
          <w:tcPr>
            <w:tcW w:w="2552" w:type="dxa"/>
            <w:vAlign w:val="center"/>
          </w:tcPr>
          <w:p w14:paraId="3720DDC3" w14:textId="77777777" w:rsidR="00645E2F" w:rsidRDefault="00645E2F" w:rsidP="00256474">
            <w:pPr>
              <w:tabs>
                <w:tab w:val="left" w:pos="3402"/>
              </w:tabs>
              <w:jc w:val="both"/>
            </w:pPr>
            <w:r>
              <w:t>CSDL đất đai thống nhất liên thông thuế–xây dựng</w:t>
            </w:r>
          </w:p>
        </w:tc>
        <w:tc>
          <w:tcPr>
            <w:tcW w:w="1559" w:type="dxa"/>
            <w:vAlign w:val="center"/>
          </w:tcPr>
          <w:p w14:paraId="02E86007" w14:textId="77777777" w:rsidR="00645E2F" w:rsidRDefault="00645E2F" w:rsidP="00256474">
            <w:pPr>
              <w:tabs>
                <w:tab w:val="left" w:pos="3402"/>
              </w:tabs>
              <w:jc w:val="center"/>
            </w:pPr>
            <w:r>
              <w:t>Sở NN&amp;MT</w:t>
            </w:r>
          </w:p>
        </w:tc>
        <w:tc>
          <w:tcPr>
            <w:tcW w:w="2126" w:type="dxa"/>
            <w:vAlign w:val="center"/>
          </w:tcPr>
          <w:p w14:paraId="27B8AC62" w14:textId="77777777" w:rsidR="00645E2F" w:rsidRDefault="00645E2F" w:rsidP="00256474">
            <w:pPr>
              <w:tabs>
                <w:tab w:val="left" w:pos="3402"/>
              </w:tabs>
              <w:jc w:val="center"/>
            </w:pPr>
            <w:r>
              <w:t>Sở KHCN, Thuế, QH-KT, Xây dựng</w:t>
            </w:r>
          </w:p>
        </w:tc>
        <w:tc>
          <w:tcPr>
            <w:tcW w:w="1423" w:type="dxa"/>
            <w:vAlign w:val="center"/>
          </w:tcPr>
          <w:p w14:paraId="72B9FC26" w14:textId="77777777" w:rsidR="00645E2F" w:rsidRDefault="00645E2F" w:rsidP="00256474">
            <w:pPr>
              <w:tabs>
                <w:tab w:val="left" w:pos="3402"/>
              </w:tabs>
              <w:jc w:val="center"/>
            </w:pPr>
            <w:r>
              <w:t>2026–2027</w:t>
            </w:r>
          </w:p>
        </w:tc>
      </w:tr>
      <w:tr w:rsidR="00645E2F" w14:paraId="4ECD38FA" w14:textId="77777777" w:rsidTr="00645E2F">
        <w:tc>
          <w:tcPr>
            <w:tcW w:w="562" w:type="dxa"/>
            <w:vAlign w:val="center"/>
          </w:tcPr>
          <w:p w14:paraId="443F1632" w14:textId="6792CB6D" w:rsidR="00645E2F" w:rsidRDefault="00645E2F" w:rsidP="00645E2F">
            <w:pPr>
              <w:tabs>
                <w:tab w:val="left" w:pos="3402"/>
              </w:tabs>
              <w:jc w:val="center"/>
            </w:pPr>
            <w:r>
              <w:lastRenderedPageBreak/>
              <w:t>10</w:t>
            </w:r>
          </w:p>
        </w:tc>
        <w:tc>
          <w:tcPr>
            <w:tcW w:w="3397" w:type="dxa"/>
            <w:vAlign w:val="center"/>
          </w:tcPr>
          <w:p w14:paraId="1D8D6D87" w14:textId="79C98D4F" w:rsidR="00645E2F" w:rsidRDefault="00645E2F" w:rsidP="00256474">
            <w:pPr>
              <w:tabs>
                <w:tab w:val="left" w:pos="3402"/>
              </w:tabs>
              <w:jc w:val="both"/>
            </w:pPr>
            <w:r>
              <w:t>Giám sát sử dụng đất bằng ảnh vệ tinh/AI</w:t>
            </w:r>
          </w:p>
        </w:tc>
        <w:tc>
          <w:tcPr>
            <w:tcW w:w="2410" w:type="dxa"/>
            <w:vAlign w:val="center"/>
          </w:tcPr>
          <w:p w14:paraId="55AFA1F8" w14:textId="77777777" w:rsidR="00645E2F" w:rsidRDefault="00645E2F" w:rsidP="00256474">
            <w:pPr>
              <w:tabs>
                <w:tab w:val="left" w:pos="3402"/>
              </w:tabs>
              <w:jc w:val="both"/>
            </w:pPr>
            <w:r>
              <w:t># điểm vi phạm phát hiện sớm; giảm lấn chiếm</w:t>
            </w:r>
          </w:p>
        </w:tc>
        <w:tc>
          <w:tcPr>
            <w:tcW w:w="2552" w:type="dxa"/>
            <w:vAlign w:val="center"/>
          </w:tcPr>
          <w:p w14:paraId="4DE57D56" w14:textId="77777777" w:rsidR="00645E2F" w:rsidRDefault="00645E2F" w:rsidP="00256474">
            <w:pPr>
              <w:tabs>
                <w:tab w:val="left" w:pos="3402"/>
              </w:tabs>
              <w:jc w:val="both"/>
            </w:pPr>
            <w:r>
              <w:t>Hệ thống giám sát + quy chế xử lý</w:t>
            </w:r>
          </w:p>
        </w:tc>
        <w:tc>
          <w:tcPr>
            <w:tcW w:w="1559" w:type="dxa"/>
            <w:vAlign w:val="center"/>
          </w:tcPr>
          <w:p w14:paraId="780628B3" w14:textId="77777777" w:rsidR="00645E2F" w:rsidRDefault="00645E2F" w:rsidP="00256474">
            <w:pPr>
              <w:tabs>
                <w:tab w:val="left" w:pos="3402"/>
              </w:tabs>
              <w:jc w:val="center"/>
            </w:pPr>
            <w:r>
              <w:t>Sở NN&amp;MT</w:t>
            </w:r>
          </w:p>
        </w:tc>
        <w:tc>
          <w:tcPr>
            <w:tcW w:w="2126" w:type="dxa"/>
            <w:vAlign w:val="center"/>
          </w:tcPr>
          <w:p w14:paraId="1F5460C7" w14:textId="77777777" w:rsidR="00645E2F" w:rsidRDefault="00645E2F" w:rsidP="00256474">
            <w:pPr>
              <w:tabs>
                <w:tab w:val="left" w:pos="3402"/>
              </w:tabs>
              <w:jc w:val="center"/>
            </w:pPr>
            <w:r>
              <w:t>Sở KHCN, Công an, UBND cấp xã</w:t>
            </w:r>
          </w:p>
        </w:tc>
        <w:tc>
          <w:tcPr>
            <w:tcW w:w="1423" w:type="dxa"/>
            <w:vAlign w:val="center"/>
          </w:tcPr>
          <w:p w14:paraId="03116E9D" w14:textId="77777777" w:rsidR="00645E2F" w:rsidRDefault="00645E2F" w:rsidP="00256474">
            <w:pPr>
              <w:tabs>
                <w:tab w:val="left" w:pos="3402"/>
              </w:tabs>
              <w:jc w:val="center"/>
            </w:pPr>
            <w:r>
              <w:t>2026–2028</w:t>
            </w:r>
          </w:p>
        </w:tc>
      </w:tr>
      <w:tr w:rsidR="00645E2F" w14:paraId="53CB25BD" w14:textId="77777777" w:rsidTr="00645E2F">
        <w:tc>
          <w:tcPr>
            <w:tcW w:w="562" w:type="dxa"/>
            <w:vAlign w:val="center"/>
          </w:tcPr>
          <w:p w14:paraId="098C32EF" w14:textId="74C8C2B4" w:rsidR="00645E2F" w:rsidRDefault="00645E2F" w:rsidP="00645E2F">
            <w:pPr>
              <w:tabs>
                <w:tab w:val="left" w:pos="3402"/>
              </w:tabs>
              <w:jc w:val="center"/>
            </w:pPr>
            <w:r>
              <w:t>11</w:t>
            </w:r>
          </w:p>
        </w:tc>
        <w:tc>
          <w:tcPr>
            <w:tcW w:w="3397" w:type="dxa"/>
            <w:vAlign w:val="center"/>
          </w:tcPr>
          <w:p w14:paraId="320FB4A7" w14:textId="434357CD" w:rsidR="00645E2F" w:rsidRDefault="00645E2F" w:rsidP="00256474">
            <w:pPr>
              <w:tabs>
                <w:tab w:val="left" w:pos="3402"/>
              </w:tabs>
              <w:jc w:val="both"/>
            </w:pPr>
            <w:r>
              <w:t>Một cửa liên thông: quy hoạch–đất đai–xây dựng–môi trường</w:t>
            </w:r>
          </w:p>
        </w:tc>
        <w:tc>
          <w:tcPr>
            <w:tcW w:w="2410" w:type="dxa"/>
            <w:vAlign w:val="center"/>
          </w:tcPr>
          <w:p w14:paraId="1F922F61" w14:textId="77777777" w:rsidR="00645E2F" w:rsidRDefault="00645E2F" w:rsidP="00256474">
            <w:pPr>
              <w:tabs>
                <w:tab w:val="left" w:pos="3402"/>
              </w:tabs>
              <w:jc w:val="both"/>
            </w:pPr>
            <w:r>
              <w:t>Thời gian xử lý hồ sơ giảm (%)</w:t>
            </w:r>
          </w:p>
        </w:tc>
        <w:tc>
          <w:tcPr>
            <w:tcW w:w="2552" w:type="dxa"/>
            <w:vAlign w:val="center"/>
          </w:tcPr>
          <w:p w14:paraId="4630655E" w14:textId="77777777" w:rsidR="00645E2F" w:rsidRDefault="00645E2F" w:rsidP="00256474">
            <w:pPr>
              <w:tabs>
                <w:tab w:val="left" w:pos="3402"/>
              </w:tabs>
              <w:jc w:val="both"/>
            </w:pPr>
            <w:r>
              <w:t>Quy trình liên thông + SLA + trách nhiệm cá nhân</w:t>
            </w:r>
          </w:p>
        </w:tc>
        <w:tc>
          <w:tcPr>
            <w:tcW w:w="1559" w:type="dxa"/>
            <w:vAlign w:val="center"/>
          </w:tcPr>
          <w:p w14:paraId="49ADABC7" w14:textId="77777777" w:rsidR="00645E2F" w:rsidRDefault="00645E2F" w:rsidP="00256474">
            <w:pPr>
              <w:tabs>
                <w:tab w:val="left" w:pos="3402"/>
              </w:tabs>
              <w:jc w:val="center"/>
            </w:pPr>
            <w:r>
              <w:t>Văn phòng UBND TP</w:t>
            </w:r>
          </w:p>
        </w:tc>
        <w:tc>
          <w:tcPr>
            <w:tcW w:w="2126" w:type="dxa"/>
            <w:vAlign w:val="center"/>
          </w:tcPr>
          <w:p w14:paraId="26A3C8F6" w14:textId="77777777" w:rsidR="00645E2F" w:rsidRDefault="00645E2F" w:rsidP="00256474">
            <w:pPr>
              <w:tabs>
                <w:tab w:val="left" w:pos="3402"/>
              </w:tabs>
              <w:jc w:val="center"/>
            </w:pPr>
            <w:r>
              <w:t>NN&amp;MT, QH-KT, Xây dựng, KHCN</w:t>
            </w:r>
          </w:p>
        </w:tc>
        <w:tc>
          <w:tcPr>
            <w:tcW w:w="1423" w:type="dxa"/>
            <w:vAlign w:val="center"/>
          </w:tcPr>
          <w:p w14:paraId="74614CC5" w14:textId="77777777" w:rsidR="00645E2F" w:rsidRDefault="00645E2F" w:rsidP="00256474">
            <w:pPr>
              <w:tabs>
                <w:tab w:val="left" w:pos="3402"/>
              </w:tabs>
              <w:jc w:val="center"/>
            </w:pPr>
            <w:r>
              <w:t>2026</w:t>
            </w:r>
          </w:p>
        </w:tc>
      </w:tr>
    </w:tbl>
    <w:p w14:paraId="4F992DF8" w14:textId="77777777" w:rsidR="00256474" w:rsidRDefault="00256474" w:rsidP="00256474">
      <w:pPr>
        <w:tabs>
          <w:tab w:val="left" w:pos="3402"/>
        </w:tabs>
        <w:rPr>
          <w:b/>
          <w:sz w:val="26"/>
        </w:rPr>
      </w:pPr>
    </w:p>
    <w:p w14:paraId="77CF6DC0" w14:textId="1F38581E" w:rsidR="00043A9A" w:rsidRDefault="00030B81" w:rsidP="00256474">
      <w:pPr>
        <w:tabs>
          <w:tab w:val="left" w:pos="3402"/>
        </w:tabs>
      </w:pPr>
      <w:r>
        <w:rPr>
          <w:b/>
          <w:sz w:val="26"/>
        </w:rPr>
        <w:t>IV. NHÓM GIẢI PHÁP CÔNG NGHIỆP – XÂY DỰNG</w:t>
      </w:r>
    </w:p>
    <w:tbl>
      <w:tblPr>
        <w:tblStyle w:val="TableGrid"/>
        <w:tblW w:w="14029" w:type="dxa"/>
        <w:tblLayout w:type="fixed"/>
        <w:tblLook w:val="04A0" w:firstRow="1" w:lastRow="0" w:firstColumn="1" w:lastColumn="0" w:noHBand="0" w:noVBand="1"/>
      </w:tblPr>
      <w:tblGrid>
        <w:gridCol w:w="562"/>
        <w:gridCol w:w="3397"/>
        <w:gridCol w:w="2410"/>
        <w:gridCol w:w="2552"/>
        <w:gridCol w:w="1559"/>
        <w:gridCol w:w="2126"/>
        <w:gridCol w:w="1423"/>
      </w:tblGrid>
      <w:tr w:rsidR="00CE51F2" w14:paraId="141A3958" w14:textId="77777777" w:rsidTr="00CE51F2">
        <w:tc>
          <w:tcPr>
            <w:tcW w:w="562" w:type="dxa"/>
            <w:vAlign w:val="center"/>
          </w:tcPr>
          <w:p w14:paraId="2C7FD194" w14:textId="488F7208" w:rsidR="00CE51F2" w:rsidRDefault="00CE51F2" w:rsidP="00256474">
            <w:pPr>
              <w:tabs>
                <w:tab w:val="left" w:pos="3402"/>
              </w:tabs>
              <w:jc w:val="center"/>
              <w:rPr>
                <w:b/>
              </w:rPr>
            </w:pPr>
            <w:r>
              <w:rPr>
                <w:b/>
              </w:rPr>
              <w:t>TT</w:t>
            </w:r>
          </w:p>
        </w:tc>
        <w:tc>
          <w:tcPr>
            <w:tcW w:w="3397" w:type="dxa"/>
            <w:vAlign w:val="center"/>
          </w:tcPr>
          <w:p w14:paraId="6BB26731" w14:textId="692E33A3" w:rsidR="00CE51F2" w:rsidRDefault="00CE51F2" w:rsidP="00256474">
            <w:pPr>
              <w:tabs>
                <w:tab w:val="left" w:pos="3402"/>
              </w:tabs>
              <w:jc w:val="center"/>
            </w:pPr>
            <w:r>
              <w:rPr>
                <w:b/>
              </w:rPr>
              <w:t>Nhiệm vụ</w:t>
            </w:r>
          </w:p>
        </w:tc>
        <w:tc>
          <w:tcPr>
            <w:tcW w:w="2410" w:type="dxa"/>
            <w:vAlign w:val="center"/>
          </w:tcPr>
          <w:p w14:paraId="362DBA2A" w14:textId="77777777" w:rsidR="00CE51F2" w:rsidRDefault="00CE51F2" w:rsidP="00256474">
            <w:pPr>
              <w:tabs>
                <w:tab w:val="left" w:pos="3402"/>
              </w:tabs>
              <w:jc w:val="center"/>
            </w:pPr>
            <w:r>
              <w:rPr>
                <w:b/>
              </w:rPr>
              <w:t>KPI/Chỉ tiêu</w:t>
            </w:r>
          </w:p>
        </w:tc>
        <w:tc>
          <w:tcPr>
            <w:tcW w:w="2552" w:type="dxa"/>
            <w:vAlign w:val="center"/>
          </w:tcPr>
          <w:p w14:paraId="134B9E60" w14:textId="77777777" w:rsidR="00CE51F2" w:rsidRDefault="00CE51F2" w:rsidP="00256474">
            <w:pPr>
              <w:tabs>
                <w:tab w:val="left" w:pos="3402"/>
              </w:tabs>
              <w:jc w:val="center"/>
            </w:pPr>
            <w:r>
              <w:rPr>
                <w:b/>
              </w:rPr>
              <w:t>Sản phẩm đầu ra</w:t>
            </w:r>
          </w:p>
        </w:tc>
        <w:tc>
          <w:tcPr>
            <w:tcW w:w="1559" w:type="dxa"/>
            <w:vAlign w:val="center"/>
          </w:tcPr>
          <w:p w14:paraId="5707766E" w14:textId="77777777" w:rsidR="00CE51F2" w:rsidRDefault="00CE51F2" w:rsidP="00256474">
            <w:pPr>
              <w:tabs>
                <w:tab w:val="left" w:pos="3402"/>
              </w:tabs>
              <w:jc w:val="center"/>
            </w:pPr>
            <w:r>
              <w:rPr>
                <w:b/>
              </w:rPr>
              <w:t>Đơn vị chủ trì</w:t>
            </w:r>
          </w:p>
        </w:tc>
        <w:tc>
          <w:tcPr>
            <w:tcW w:w="2126" w:type="dxa"/>
            <w:vAlign w:val="center"/>
          </w:tcPr>
          <w:p w14:paraId="54574495" w14:textId="77777777" w:rsidR="00CE51F2" w:rsidRDefault="00CE51F2" w:rsidP="00256474">
            <w:pPr>
              <w:tabs>
                <w:tab w:val="left" w:pos="3402"/>
              </w:tabs>
              <w:jc w:val="center"/>
            </w:pPr>
            <w:r>
              <w:rPr>
                <w:b/>
              </w:rPr>
              <w:t>Đơn vị phối hợp</w:t>
            </w:r>
          </w:p>
        </w:tc>
        <w:tc>
          <w:tcPr>
            <w:tcW w:w="1423" w:type="dxa"/>
            <w:vAlign w:val="center"/>
          </w:tcPr>
          <w:p w14:paraId="32EEF42D" w14:textId="77777777" w:rsidR="00CE51F2" w:rsidRDefault="00CE51F2" w:rsidP="00256474">
            <w:pPr>
              <w:tabs>
                <w:tab w:val="left" w:pos="3402"/>
              </w:tabs>
              <w:jc w:val="center"/>
            </w:pPr>
            <w:r>
              <w:rPr>
                <w:b/>
              </w:rPr>
              <w:t>Thời hạn</w:t>
            </w:r>
          </w:p>
        </w:tc>
      </w:tr>
      <w:tr w:rsidR="00CE51F2" w14:paraId="42EEE2AC" w14:textId="77777777" w:rsidTr="00CE51F2">
        <w:tc>
          <w:tcPr>
            <w:tcW w:w="562" w:type="dxa"/>
            <w:vAlign w:val="center"/>
          </w:tcPr>
          <w:p w14:paraId="62AD1CBA" w14:textId="7F4E090E" w:rsidR="00CE51F2" w:rsidRDefault="003A2AAA" w:rsidP="003A2AAA">
            <w:pPr>
              <w:tabs>
                <w:tab w:val="left" w:pos="3402"/>
              </w:tabs>
              <w:jc w:val="center"/>
            </w:pPr>
            <w:r>
              <w:t>1</w:t>
            </w:r>
          </w:p>
        </w:tc>
        <w:tc>
          <w:tcPr>
            <w:tcW w:w="3397" w:type="dxa"/>
            <w:vAlign w:val="center"/>
          </w:tcPr>
          <w:p w14:paraId="4D169406" w14:textId="3E97DAAE" w:rsidR="00CE51F2" w:rsidRDefault="00CE51F2" w:rsidP="00256474">
            <w:pPr>
              <w:tabs>
                <w:tab w:val="left" w:pos="3402"/>
              </w:tabs>
              <w:jc w:val="both"/>
            </w:pPr>
            <w:r>
              <w:t>Tái cơ cấu công nghiệp theo 5 mũi nhọn (điện tử, cơ khí chính xác, dược/TTBYT, vật liệu mới, CN số)</w:t>
            </w:r>
          </w:p>
        </w:tc>
        <w:tc>
          <w:tcPr>
            <w:tcW w:w="2410" w:type="dxa"/>
            <w:vAlign w:val="center"/>
          </w:tcPr>
          <w:p w14:paraId="763986B7" w14:textId="77777777" w:rsidR="00CE51F2" w:rsidRDefault="00CE51F2" w:rsidP="00256474">
            <w:pPr>
              <w:tabs>
                <w:tab w:val="left" w:pos="3402"/>
              </w:tabs>
              <w:jc w:val="both"/>
            </w:pPr>
            <w:r>
              <w:t>Tỷ trọng CN công nghệ cao tăng; # dự án mũi nhọn</w:t>
            </w:r>
          </w:p>
        </w:tc>
        <w:tc>
          <w:tcPr>
            <w:tcW w:w="2552" w:type="dxa"/>
            <w:vAlign w:val="center"/>
          </w:tcPr>
          <w:p w14:paraId="17F200D6" w14:textId="77777777" w:rsidR="00CE51F2" w:rsidRDefault="00CE51F2" w:rsidP="003A2AAA">
            <w:pPr>
              <w:tabs>
                <w:tab w:val="left" w:pos="3402"/>
              </w:tabs>
              <w:jc w:val="center"/>
            </w:pPr>
            <w:r>
              <w:t>Danh mục ngành mũi nhọn + gói ưu đãi</w:t>
            </w:r>
          </w:p>
        </w:tc>
        <w:tc>
          <w:tcPr>
            <w:tcW w:w="1559" w:type="dxa"/>
            <w:vAlign w:val="center"/>
          </w:tcPr>
          <w:p w14:paraId="3A16CA04" w14:textId="77777777" w:rsidR="00CE51F2" w:rsidRDefault="00CE51F2" w:rsidP="00256474">
            <w:pPr>
              <w:tabs>
                <w:tab w:val="left" w:pos="3402"/>
              </w:tabs>
              <w:jc w:val="center"/>
            </w:pPr>
            <w:r>
              <w:t>Sở Công Thương</w:t>
            </w:r>
          </w:p>
        </w:tc>
        <w:tc>
          <w:tcPr>
            <w:tcW w:w="2126" w:type="dxa"/>
            <w:vAlign w:val="center"/>
          </w:tcPr>
          <w:p w14:paraId="1750BEBE" w14:textId="77777777" w:rsidR="00CE51F2" w:rsidRDefault="00CE51F2" w:rsidP="00256474">
            <w:pPr>
              <w:tabs>
                <w:tab w:val="left" w:pos="3402"/>
              </w:tabs>
              <w:jc w:val="center"/>
            </w:pPr>
            <w:r>
              <w:t>Sở Tài chính, KH&amp;CN, BQL KCNC&amp;KCN</w:t>
            </w:r>
          </w:p>
        </w:tc>
        <w:tc>
          <w:tcPr>
            <w:tcW w:w="1423" w:type="dxa"/>
            <w:vAlign w:val="center"/>
          </w:tcPr>
          <w:p w14:paraId="0FB236D9" w14:textId="77777777" w:rsidR="00CE51F2" w:rsidRDefault="00CE51F2" w:rsidP="00256474">
            <w:pPr>
              <w:tabs>
                <w:tab w:val="left" w:pos="3402"/>
              </w:tabs>
              <w:jc w:val="center"/>
            </w:pPr>
            <w:r>
              <w:t>2026</w:t>
            </w:r>
          </w:p>
        </w:tc>
      </w:tr>
      <w:tr w:rsidR="00CE51F2" w14:paraId="3B477712" w14:textId="77777777" w:rsidTr="00CE51F2">
        <w:tc>
          <w:tcPr>
            <w:tcW w:w="562" w:type="dxa"/>
            <w:vAlign w:val="center"/>
          </w:tcPr>
          <w:p w14:paraId="30DAB479" w14:textId="6FBE688D" w:rsidR="00CE51F2" w:rsidRDefault="003A2AAA" w:rsidP="003A2AAA">
            <w:pPr>
              <w:tabs>
                <w:tab w:val="left" w:pos="3402"/>
              </w:tabs>
              <w:jc w:val="center"/>
            </w:pPr>
            <w:r>
              <w:t>2</w:t>
            </w:r>
          </w:p>
        </w:tc>
        <w:tc>
          <w:tcPr>
            <w:tcW w:w="3397" w:type="dxa"/>
            <w:vAlign w:val="center"/>
          </w:tcPr>
          <w:p w14:paraId="617AB108" w14:textId="2633EB68" w:rsidR="00CE51F2" w:rsidRDefault="00CE51F2" w:rsidP="00256474">
            <w:pPr>
              <w:tabs>
                <w:tab w:val="left" w:pos="3402"/>
              </w:tabs>
              <w:jc w:val="both"/>
            </w:pPr>
            <w:r>
              <w:t>Hình thành cụm R&amp;D – thử nghiệm – kiểm định gần KCN</w:t>
            </w:r>
          </w:p>
        </w:tc>
        <w:tc>
          <w:tcPr>
            <w:tcW w:w="2410" w:type="dxa"/>
            <w:vAlign w:val="center"/>
          </w:tcPr>
          <w:p w14:paraId="3AE663DC" w14:textId="77777777" w:rsidR="00CE51F2" w:rsidRDefault="00CE51F2" w:rsidP="00256474">
            <w:pPr>
              <w:tabs>
                <w:tab w:val="left" w:pos="3402"/>
              </w:tabs>
              <w:jc w:val="both"/>
            </w:pPr>
            <w:r>
              <w:t># trung tâm R&amp;D/kiểm định</w:t>
            </w:r>
          </w:p>
        </w:tc>
        <w:tc>
          <w:tcPr>
            <w:tcW w:w="2552" w:type="dxa"/>
            <w:vAlign w:val="center"/>
          </w:tcPr>
          <w:p w14:paraId="3391D49A" w14:textId="77777777" w:rsidR="00CE51F2" w:rsidRDefault="00CE51F2" w:rsidP="003A2AAA">
            <w:pPr>
              <w:tabs>
                <w:tab w:val="left" w:pos="3402"/>
              </w:tabs>
              <w:jc w:val="center"/>
            </w:pPr>
            <w:r>
              <w:t>Đề án cụm R&amp;D công nghiệp</w:t>
            </w:r>
          </w:p>
        </w:tc>
        <w:tc>
          <w:tcPr>
            <w:tcW w:w="1559" w:type="dxa"/>
            <w:vAlign w:val="center"/>
          </w:tcPr>
          <w:p w14:paraId="7C95DE13" w14:textId="77777777" w:rsidR="00CE51F2" w:rsidRDefault="00CE51F2" w:rsidP="00256474">
            <w:pPr>
              <w:tabs>
                <w:tab w:val="left" w:pos="3402"/>
              </w:tabs>
              <w:jc w:val="center"/>
            </w:pPr>
            <w:r>
              <w:t>Sở KH&amp;CN</w:t>
            </w:r>
          </w:p>
        </w:tc>
        <w:tc>
          <w:tcPr>
            <w:tcW w:w="2126" w:type="dxa"/>
            <w:vAlign w:val="center"/>
          </w:tcPr>
          <w:p w14:paraId="1C757FB5" w14:textId="77777777" w:rsidR="00CE51F2" w:rsidRDefault="00CE51F2" w:rsidP="00256474">
            <w:pPr>
              <w:tabs>
                <w:tab w:val="left" w:pos="3402"/>
              </w:tabs>
              <w:jc w:val="center"/>
            </w:pPr>
            <w:r>
              <w:t>Sở Công Thương, BQL KCNC&amp;KCN, đại học</w:t>
            </w:r>
          </w:p>
        </w:tc>
        <w:tc>
          <w:tcPr>
            <w:tcW w:w="1423" w:type="dxa"/>
            <w:vAlign w:val="center"/>
          </w:tcPr>
          <w:p w14:paraId="62B0FF85" w14:textId="77777777" w:rsidR="00CE51F2" w:rsidRDefault="00CE51F2" w:rsidP="00256474">
            <w:pPr>
              <w:tabs>
                <w:tab w:val="left" w:pos="3402"/>
              </w:tabs>
              <w:jc w:val="center"/>
            </w:pPr>
            <w:r>
              <w:t>2026–2030</w:t>
            </w:r>
          </w:p>
        </w:tc>
      </w:tr>
      <w:tr w:rsidR="00CE51F2" w14:paraId="5B99B676" w14:textId="77777777" w:rsidTr="00CE51F2">
        <w:tc>
          <w:tcPr>
            <w:tcW w:w="562" w:type="dxa"/>
            <w:vAlign w:val="center"/>
          </w:tcPr>
          <w:p w14:paraId="29CECEE0" w14:textId="76BDDCD6" w:rsidR="00CE51F2" w:rsidRDefault="003A2AAA" w:rsidP="003A2AAA">
            <w:pPr>
              <w:tabs>
                <w:tab w:val="left" w:pos="3402"/>
              </w:tabs>
              <w:jc w:val="center"/>
            </w:pPr>
            <w:r>
              <w:t>3</w:t>
            </w:r>
          </w:p>
        </w:tc>
        <w:tc>
          <w:tcPr>
            <w:tcW w:w="3397" w:type="dxa"/>
            <w:vAlign w:val="center"/>
          </w:tcPr>
          <w:p w14:paraId="3FAFBAA4" w14:textId="514A4891" w:rsidR="00CE51F2" w:rsidRDefault="00CE51F2" w:rsidP="00256474">
            <w:pPr>
              <w:tabs>
                <w:tab w:val="left" w:pos="3402"/>
              </w:tabs>
              <w:jc w:val="both"/>
            </w:pPr>
            <w:r>
              <w:t>Quỹ phát triển CN hỗ trợ + “Supplier hub” kết nối DN vệ tinh</w:t>
            </w:r>
          </w:p>
        </w:tc>
        <w:tc>
          <w:tcPr>
            <w:tcW w:w="2410" w:type="dxa"/>
            <w:vAlign w:val="center"/>
          </w:tcPr>
          <w:p w14:paraId="5397FBE5" w14:textId="77777777" w:rsidR="00CE51F2" w:rsidRDefault="00CE51F2" w:rsidP="00256474">
            <w:pPr>
              <w:tabs>
                <w:tab w:val="left" w:pos="3402"/>
              </w:tabs>
              <w:jc w:val="both"/>
            </w:pPr>
            <w:r>
              <w:t># DN vệ tinh; tỷ lệ nội địa hoá tăng</w:t>
            </w:r>
          </w:p>
        </w:tc>
        <w:tc>
          <w:tcPr>
            <w:tcW w:w="2552" w:type="dxa"/>
            <w:vAlign w:val="center"/>
          </w:tcPr>
          <w:p w14:paraId="08A763A0" w14:textId="77777777" w:rsidR="00CE51F2" w:rsidRDefault="00CE51F2" w:rsidP="003A2AAA">
            <w:pPr>
              <w:tabs>
                <w:tab w:val="left" w:pos="3402"/>
              </w:tabs>
              <w:jc w:val="center"/>
            </w:pPr>
            <w:r>
              <w:t>Chương trình 100 DN vệ tinh; trung tâm kết nối cung ứng</w:t>
            </w:r>
          </w:p>
        </w:tc>
        <w:tc>
          <w:tcPr>
            <w:tcW w:w="1559" w:type="dxa"/>
            <w:vAlign w:val="center"/>
          </w:tcPr>
          <w:p w14:paraId="18A5A607" w14:textId="77777777" w:rsidR="00CE51F2" w:rsidRDefault="00CE51F2" w:rsidP="00256474">
            <w:pPr>
              <w:tabs>
                <w:tab w:val="left" w:pos="3402"/>
              </w:tabs>
              <w:jc w:val="center"/>
            </w:pPr>
            <w:r>
              <w:t>Sở Công Thương</w:t>
            </w:r>
          </w:p>
        </w:tc>
        <w:tc>
          <w:tcPr>
            <w:tcW w:w="2126" w:type="dxa"/>
            <w:vAlign w:val="center"/>
          </w:tcPr>
          <w:p w14:paraId="25DF1729" w14:textId="77777777" w:rsidR="00CE51F2" w:rsidRDefault="00CE51F2" w:rsidP="00256474">
            <w:pPr>
              <w:tabs>
                <w:tab w:val="left" w:pos="3402"/>
              </w:tabs>
              <w:jc w:val="center"/>
            </w:pPr>
            <w:r>
              <w:t>Sở Tài chính, BQL KCNC&amp;KCN, hiệp hội DN</w:t>
            </w:r>
          </w:p>
        </w:tc>
        <w:tc>
          <w:tcPr>
            <w:tcW w:w="1423" w:type="dxa"/>
            <w:vAlign w:val="center"/>
          </w:tcPr>
          <w:p w14:paraId="7A8857B5" w14:textId="77777777" w:rsidR="00CE51F2" w:rsidRDefault="00CE51F2" w:rsidP="00256474">
            <w:pPr>
              <w:tabs>
                <w:tab w:val="left" w:pos="3402"/>
              </w:tabs>
              <w:jc w:val="center"/>
            </w:pPr>
            <w:r>
              <w:t>2026–2028</w:t>
            </w:r>
          </w:p>
        </w:tc>
      </w:tr>
      <w:tr w:rsidR="00CE51F2" w14:paraId="69265745" w14:textId="77777777" w:rsidTr="00CE51F2">
        <w:tc>
          <w:tcPr>
            <w:tcW w:w="562" w:type="dxa"/>
            <w:vAlign w:val="center"/>
          </w:tcPr>
          <w:p w14:paraId="0E335BBB" w14:textId="6CCDE212" w:rsidR="00CE51F2" w:rsidRDefault="003A2AAA" w:rsidP="003A2AAA">
            <w:pPr>
              <w:tabs>
                <w:tab w:val="left" w:pos="3402"/>
              </w:tabs>
              <w:jc w:val="center"/>
            </w:pPr>
            <w:r>
              <w:t>4</w:t>
            </w:r>
          </w:p>
        </w:tc>
        <w:tc>
          <w:tcPr>
            <w:tcW w:w="3397" w:type="dxa"/>
            <w:vAlign w:val="center"/>
          </w:tcPr>
          <w:p w14:paraId="32F9A283" w14:textId="7DE325F0" w:rsidR="00CE51F2" w:rsidRDefault="00CE51F2" w:rsidP="00256474">
            <w:pPr>
              <w:tabs>
                <w:tab w:val="left" w:pos="3402"/>
              </w:tabs>
              <w:jc w:val="both"/>
            </w:pPr>
            <w:r>
              <w:t>Chuyển KCN sang KCN xanh – KCN thông minh</w:t>
            </w:r>
          </w:p>
        </w:tc>
        <w:tc>
          <w:tcPr>
            <w:tcW w:w="2410" w:type="dxa"/>
            <w:vAlign w:val="center"/>
          </w:tcPr>
          <w:p w14:paraId="2DDC46AB" w14:textId="77777777" w:rsidR="00CE51F2" w:rsidRDefault="00CE51F2" w:rsidP="00256474">
            <w:pPr>
              <w:tabs>
                <w:tab w:val="left" w:pos="3402"/>
              </w:tabs>
              <w:jc w:val="both"/>
            </w:pPr>
            <w:r>
              <w:t># KCN chuyển đổi; KPI giá trị/ha</w:t>
            </w:r>
          </w:p>
        </w:tc>
        <w:tc>
          <w:tcPr>
            <w:tcW w:w="2552" w:type="dxa"/>
            <w:vAlign w:val="center"/>
          </w:tcPr>
          <w:p w14:paraId="768FE81B" w14:textId="77777777" w:rsidR="00CE51F2" w:rsidRDefault="00CE51F2" w:rsidP="003A2AAA">
            <w:pPr>
              <w:tabs>
                <w:tab w:val="left" w:pos="3402"/>
              </w:tabs>
              <w:jc w:val="center"/>
            </w:pPr>
            <w:r>
              <w:t>Đề án chuyển đổi 2–3 KCN thí điểm</w:t>
            </w:r>
          </w:p>
        </w:tc>
        <w:tc>
          <w:tcPr>
            <w:tcW w:w="1559" w:type="dxa"/>
            <w:vAlign w:val="center"/>
          </w:tcPr>
          <w:p w14:paraId="09C859C9" w14:textId="77777777" w:rsidR="00CE51F2" w:rsidRDefault="00CE51F2" w:rsidP="00256474">
            <w:pPr>
              <w:tabs>
                <w:tab w:val="left" w:pos="3402"/>
              </w:tabs>
              <w:jc w:val="center"/>
            </w:pPr>
            <w:r>
              <w:t>BQL KCNC&amp;KCN-CX</w:t>
            </w:r>
          </w:p>
        </w:tc>
        <w:tc>
          <w:tcPr>
            <w:tcW w:w="2126" w:type="dxa"/>
            <w:vAlign w:val="center"/>
          </w:tcPr>
          <w:p w14:paraId="66291ECD" w14:textId="77777777" w:rsidR="00CE51F2" w:rsidRDefault="00CE51F2" w:rsidP="00256474">
            <w:pPr>
              <w:tabs>
                <w:tab w:val="left" w:pos="3402"/>
              </w:tabs>
              <w:jc w:val="center"/>
            </w:pPr>
            <w:r>
              <w:t>NN&amp;MT, KHCN, Công Thương</w:t>
            </w:r>
          </w:p>
        </w:tc>
        <w:tc>
          <w:tcPr>
            <w:tcW w:w="1423" w:type="dxa"/>
            <w:vAlign w:val="center"/>
          </w:tcPr>
          <w:p w14:paraId="528F93CF" w14:textId="77777777" w:rsidR="00CE51F2" w:rsidRDefault="00CE51F2" w:rsidP="00256474">
            <w:pPr>
              <w:tabs>
                <w:tab w:val="left" w:pos="3402"/>
              </w:tabs>
              <w:jc w:val="center"/>
            </w:pPr>
            <w:r>
              <w:t>2026–2030</w:t>
            </w:r>
          </w:p>
        </w:tc>
      </w:tr>
      <w:tr w:rsidR="00CE51F2" w14:paraId="3BF409D7" w14:textId="77777777" w:rsidTr="00CE51F2">
        <w:tc>
          <w:tcPr>
            <w:tcW w:w="562" w:type="dxa"/>
            <w:vAlign w:val="center"/>
          </w:tcPr>
          <w:p w14:paraId="7A692F9B" w14:textId="3166AEC5" w:rsidR="00CE51F2" w:rsidRDefault="003A2AAA" w:rsidP="003A2AAA">
            <w:pPr>
              <w:tabs>
                <w:tab w:val="left" w:pos="3402"/>
              </w:tabs>
              <w:jc w:val="center"/>
            </w:pPr>
            <w:r>
              <w:t>5</w:t>
            </w:r>
          </w:p>
        </w:tc>
        <w:tc>
          <w:tcPr>
            <w:tcW w:w="3397" w:type="dxa"/>
            <w:vAlign w:val="center"/>
          </w:tcPr>
          <w:p w14:paraId="7EEEE18E" w14:textId="6352CC01" w:rsidR="00CE51F2" w:rsidRDefault="00CE51F2" w:rsidP="00256474">
            <w:pPr>
              <w:tabs>
                <w:tab w:val="left" w:pos="3402"/>
              </w:tabs>
              <w:jc w:val="both"/>
            </w:pPr>
            <w:r>
              <w:t>Rà soát KCN/CCN kém hiệu quả để chuyển đổi công năng</w:t>
            </w:r>
          </w:p>
        </w:tc>
        <w:tc>
          <w:tcPr>
            <w:tcW w:w="2410" w:type="dxa"/>
            <w:vAlign w:val="center"/>
          </w:tcPr>
          <w:p w14:paraId="2D500F94" w14:textId="77777777" w:rsidR="00CE51F2" w:rsidRDefault="00CE51F2" w:rsidP="00256474">
            <w:pPr>
              <w:tabs>
                <w:tab w:val="left" w:pos="3402"/>
              </w:tabs>
              <w:jc w:val="both"/>
            </w:pPr>
            <w:r>
              <w:t>% diện tích chuyển đổi; giá trị/ha tăng</w:t>
            </w:r>
          </w:p>
        </w:tc>
        <w:tc>
          <w:tcPr>
            <w:tcW w:w="2552" w:type="dxa"/>
            <w:vAlign w:val="center"/>
          </w:tcPr>
          <w:p w14:paraId="73727881" w14:textId="77777777" w:rsidR="00CE51F2" w:rsidRDefault="00CE51F2" w:rsidP="003A2AAA">
            <w:pPr>
              <w:tabs>
                <w:tab w:val="left" w:pos="3402"/>
              </w:tabs>
              <w:jc w:val="center"/>
            </w:pPr>
            <w:r>
              <w:t>Kế hoạch chuyển đổi KCN cũ</w:t>
            </w:r>
          </w:p>
        </w:tc>
        <w:tc>
          <w:tcPr>
            <w:tcW w:w="1559" w:type="dxa"/>
            <w:vAlign w:val="center"/>
          </w:tcPr>
          <w:p w14:paraId="0985E19B" w14:textId="77777777" w:rsidR="00CE51F2" w:rsidRDefault="00CE51F2" w:rsidP="00256474">
            <w:pPr>
              <w:tabs>
                <w:tab w:val="left" w:pos="3402"/>
              </w:tabs>
              <w:jc w:val="center"/>
            </w:pPr>
            <w:r>
              <w:t>Sở NN&amp;MT</w:t>
            </w:r>
          </w:p>
        </w:tc>
        <w:tc>
          <w:tcPr>
            <w:tcW w:w="2126" w:type="dxa"/>
            <w:vAlign w:val="center"/>
          </w:tcPr>
          <w:p w14:paraId="702CAAC8" w14:textId="77777777" w:rsidR="00CE51F2" w:rsidRDefault="00CE51F2" w:rsidP="00256474">
            <w:pPr>
              <w:tabs>
                <w:tab w:val="left" w:pos="3402"/>
              </w:tabs>
              <w:jc w:val="center"/>
            </w:pPr>
            <w:r>
              <w:t>Sở Công Thương, QH-KT, UBND xã/phường</w:t>
            </w:r>
          </w:p>
        </w:tc>
        <w:tc>
          <w:tcPr>
            <w:tcW w:w="1423" w:type="dxa"/>
            <w:vAlign w:val="center"/>
          </w:tcPr>
          <w:p w14:paraId="7CA0B2B0" w14:textId="77777777" w:rsidR="00CE51F2" w:rsidRDefault="00CE51F2" w:rsidP="00256474">
            <w:pPr>
              <w:tabs>
                <w:tab w:val="left" w:pos="3402"/>
              </w:tabs>
              <w:jc w:val="center"/>
            </w:pPr>
            <w:r>
              <w:t>2026–2029</w:t>
            </w:r>
          </w:p>
        </w:tc>
      </w:tr>
      <w:tr w:rsidR="00CE51F2" w14:paraId="38EC2AD3" w14:textId="77777777" w:rsidTr="00CE51F2">
        <w:tc>
          <w:tcPr>
            <w:tcW w:w="562" w:type="dxa"/>
            <w:vAlign w:val="center"/>
          </w:tcPr>
          <w:p w14:paraId="2C373776" w14:textId="4B4B9A80" w:rsidR="00CE51F2" w:rsidRDefault="003A2AAA" w:rsidP="003A2AAA">
            <w:pPr>
              <w:tabs>
                <w:tab w:val="left" w:pos="3402"/>
              </w:tabs>
              <w:jc w:val="center"/>
            </w:pPr>
            <w:r>
              <w:t>6</w:t>
            </w:r>
          </w:p>
        </w:tc>
        <w:tc>
          <w:tcPr>
            <w:tcW w:w="3397" w:type="dxa"/>
            <w:vAlign w:val="center"/>
          </w:tcPr>
          <w:p w14:paraId="1C2A5958" w14:textId="30544711" w:rsidR="00CE51F2" w:rsidRDefault="00CE51F2" w:rsidP="00256474">
            <w:pPr>
              <w:tabs>
                <w:tab w:val="left" w:pos="3402"/>
              </w:tabs>
              <w:jc w:val="both"/>
            </w:pPr>
            <w:r>
              <w:t>Hỗ trợ 1.000 DN SME áp dụng Industry 4.0 (ERP/MES…)</w:t>
            </w:r>
          </w:p>
        </w:tc>
        <w:tc>
          <w:tcPr>
            <w:tcW w:w="2410" w:type="dxa"/>
            <w:vAlign w:val="center"/>
          </w:tcPr>
          <w:p w14:paraId="1FB24F73" w14:textId="77777777" w:rsidR="00CE51F2" w:rsidRDefault="00CE51F2" w:rsidP="00256474">
            <w:pPr>
              <w:tabs>
                <w:tab w:val="left" w:pos="3402"/>
              </w:tabs>
              <w:jc w:val="both"/>
            </w:pPr>
            <w:r>
              <w:t># DN tham gia; tăng năng suất 10–20%/năm</w:t>
            </w:r>
          </w:p>
        </w:tc>
        <w:tc>
          <w:tcPr>
            <w:tcW w:w="2552" w:type="dxa"/>
            <w:vAlign w:val="center"/>
          </w:tcPr>
          <w:p w14:paraId="169EB763" w14:textId="77777777" w:rsidR="00CE51F2" w:rsidRDefault="00CE51F2" w:rsidP="003A2AAA">
            <w:pPr>
              <w:tabs>
                <w:tab w:val="left" w:pos="3402"/>
              </w:tabs>
              <w:jc w:val="center"/>
            </w:pPr>
            <w:r>
              <w:t>Chương trình chuyển đổi số nhà máy Hà Nội</w:t>
            </w:r>
          </w:p>
        </w:tc>
        <w:tc>
          <w:tcPr>
            <w:tcW w:w="1559" w:type="dxa"/>
            <w:vAlign w:val="center"/>
          </w:tcPr>
          <w:p w14:paraId="61EE04D0" w14:textId="77777777" w:rsidR="00CE51F2" w:rsidRDefault="00CE51F2" w:rsidP="00256474">
            <w:pPr>
              <w:tabs>
                <w:tab w:val="left" w:pos="3402"/>
              </w:tabs>
              <w:jc w:val="center"/>
            </w:pPr>
            <w:r>
              <w:t>Sở Công Thương</w:t>
            </w:r>
          </w:p>
        </w:tc>
        <w:tc>
          <w:tcPr>
            <w:tcW w:w="2126" w:type="dxa"/>
            <w:vAlign w:val="center"/>
          </w:tcPr>
          <w:p w14:paraId="033B9414" w14:textId="77777777" w:rsidR="00CE51F2" w:rsidRDefault="00CE51F2" w:rsidP="00256474">
            <w:pPr>
              <w:tabs>
                <w:tab w:val="left" w:pos="3402"/>
              </w:tabs>
              <w:jc w:val="center"/>
            </w:pPr>
            <w:r>
              <w:t>Sở KHCN, KH&amp;CN, hiệp hội DN</w:t>
            </w:r>
          </w:p>
        </w:tc>
        <w:tc>
          <w:tcPr>
            <w:tcW w:w="1423" w:type="dxa"/>
            <w:vAlign w:val="center"/>
          </w:tcPr>
          <w:p w14:paraId="1FAC880D" w14:textId="77777777" w:rsidR="00CE51F2" w:rsidRDefault="00CE51F2" w:rsidP="00256474">
            <w:pPr>
              <w:tabs>
                <w:tab w:val="left" w:pos="3402"/>
              </w:tabs>
              <w:jc w:val="center"/>
            </w:pPr>
            <w:r>
              <w:t>2026–2028</w:t>
            </w:r>
          </w:p>
        </w:tc>
      </w:tr>
      <w:tr w:rsidR="00CE51F2" w14:paraId="40C1DCE9" w14:textId="77777777" w:rsidTr="00CE51F2">
        <w:tc>
          <w:tcPr>
            <w:tcW w:w="562" w:type="dxa"/>
            <w:vAlign w:val="center"/>
          </w:tcPr>
          <w:p w14:paraId="7DFD8F9C" w14:textId="2E72FFA9" w:rsidR="00CE51F2" w:rsidRDefault="003A2AAA" w:rsidP="003A2AAA">
            <w:pPr>
              <w:tabs>
                <w:tab w:val="left" w:pos="3402"/>
              </w:tabs>
              <w:jc w:val="center"/>
            </w:pPr>
            <w:r>
              <w:t>7</w:t>
            </w:r>
          </w:p>
        </w:tc>
        <w:tc>
          <w:tcPr>
            <w:tcW w:w="3397" w:type="dxa"/>
            <w:vAlign w:val="center"/>
          </w:tcPr>
          <w:p w14:paraId="5733B1CC" w14:textId="5D576D00" w:rsidR="00CE51F2" w:rsidRDefault="00CE51F2" w:rsidP="00256474">
            <w:pPr>
              <w:tabs>
                <w:tab w:val="left" w:pos="3402"/>
              </w:tabs>
              <w:jc w:val="both"/>
            </w:pPr>
            <w:r>
              <w:t>Chương trình chuyển đổi công trình xanh – vật liệu xanh</w:t>
            </w:r>
          </w:p>
        </w:tc>
        <w:tc>
          <w:tcPr>
            <w:tcW w:w="2410" w:type="dxa"/>
            <w:vAlign w:val="center"/>
          </w:tcPr>
          <w:p w14:paraId="7538D472" w14:textId="77777777" w:rsidR="00CE51F2" w:rsidRDefault="00CE51F2" w:rsidP="00256474">
            <w:pPr>
              <w:tabs>
                <w:tab w:val="left" w:pos="3402"/>
              </w:tabs>
              <w:jc w:val="both"/>
            </w:pPr>
            <w:r>
              <w:t>% công trình áp dụng chuẩn xanh; % vật liệu xanh</w:t>
            </w:r>
          </w:p>
        </w:tc>
        <w:tc>
          <w:tcPr>
            <w:tcW w:w="2552" w:type="dxa"/>
            <w:vAlign w:val="center"/>
          </w:tcPr>
          <w:p w14:paraId="203B047D" w14:textId="77777777" w:rsidR="00CE51F2" w:rsidRDefault="00CE51F2" w:rsidP="003A2AAA">
            <w:pPr>
              <w:tabs>
                <w:tab w:val="left" w:pos="3402"/>
              </w:tabs>
              <w:jc w:val="center"/>
            </w:pPr>
            <w:r>
              <w:t>Kế hoạch/đề án công trình xanh</w:t>
            </w:r>
          </w:p>
        </w:tc>
        <w:tc>
          <w:tcPr>
            <w:tcW w:w="1559" w:type="dxa"/>
            <w:vAlign w:val="center"/>
          </w:tcPr>
          <w:p w14:paraId="1327F89E" w14:textId="77777777" w:rsidR="00CE51F2" w:rsidRDefault="00CE51F2" w:rsidP="00256474">
            <w:pPr>
              <w:tabs>
                <w:tab w:val="left" w:pos="3402"/>
              </w:tabs>
              <w:jc w:val="center"/>
            </w:pPr>
            <w:r>
              <w:t>Sở Xây dựng</w:t>
            </w:r>
          </w:p>
        </w:tc>
        <w:tc>
          <w:tcPr>
            <w:tcW w:w="2126" w:type="dxa"/>
            <w:vAlign w:val="center"/>
          </w:tcPr>
          <w:p w14:paraId="7F798AA1" w14:textId="77777777" w:rsidR="00CE51F2" w:rsidRDefault="00CE51F2" w:rsidP="00256474">
            <w:pPr>
              <w:tabs>
                <w:tab w:val="left" w:pos="3402"/>
              </w:tabs>
              <w:jc w:val="center"/>
            </w:pPr>
            <w:r>
              <w:t>NN&amp;MT, KH&amp;CN, xã/phường</w:t>
            </w:r>
          </w:p>
        </w:tc>
        <w:tc>
          <w:tcPr>
            <w:tcW w:w="1423" w:type="dxa"/>
            <w:vAlign w:val="center"/>
          </w:tcPr>
          <w:p w14:paraId="74C83C65" w14:textId="77777777" w:rsidR="00CE51F2" w:rsidRDefault="00CE51F2" w:rsidP="00256474">
            <w:pPr>
              <w:tabs>
                <w:tab w:val="left" w:pos="3402"/>
              </w:tabs>
              <w:jc w:val="center"/>
            </w:pPr>
            <w:r>
              <w:t>2026–2030</w:t>
            </w:r>
          </w:p>
        </w:tc>
      </w:tr>
      <w:tr w:rsidR="00CE51F2" w14:paraId="3E7413CD" w14:textId="77777777" w:rsidTr="00CE51F2">
        <w:tc>
          <w:tcPr>
            <w:tcW w:w="562" w:type="dxa"/>
            <w:vAlign w:val="center"/>
          </w:tcPr>
          <w:p w14:paraId="2AA448D9" w14:textId="0CC6C419" w:rsidR="00CE51F2" w:rsidRDefault="003A2AAA" w:rsidP="003A2AAA">
            <w:pPr>
              <w:tabs>
                <w:tab w:val="left" w:pos="3402"/>
              </w:tabs>
              <w:jc w:val="center"/>
            </w:pPr>
            <w:r>
              <w:lastRenderedPageBreak/>
              <w:t>8</w:t>
            </w:r>
          </w:p>
        </w:tc>
        <w:tc>
          <w:tcPr>
            <w:tcW w:w="3397" w:type="dxa"/>
            <w:vAlign w:val="center"/>
          </w:tcPr>
          <w:p w14:paraId="6844B7F9" w14:textId="037B421F" w:rsidR="00CE51F2" w:rsidRDefault="00CE51F2" w:rsidP="00256474">
            <w:pPr>
              <w:tabs>
                <w:tab w:val="left" w:pos="3402"/>
              </w:tabs>
              <w:jc w:val="both"/>
            </w:pPr>
            <w:r>
              <w:t>Bắt buộc/khuyến khích BIM theo loại dự án</w:t>
            </w:r>
          </w:p>
        </w:tc>
        <w:tc>
          <w:tcPr>
            <w:tcW w:w="2410" w:type="dxa"/>
            <w:vAlign w:val="center"/>
          </w:tcPr>
          <w:p w14:paraId="2F52C9CA" w14:textId="77777777" w:rsidR="00CE51F2" w:rsidRDefault="00CE51F2" w:rsidP="00256474">
            <w:pPr>
              <w:tabs>
                <w:tab w:val="left" w:pos="3402"/>
              </w:tabs>
              <w:jc w:val="both"/>
            </w:pPr>
            <w:r>
              <w:t>% dự án áp BIM</w:t>
            </w:r>
          </w:p>
        </w:tc>
        <w:tc>
          <w:tcPr>
            <w:tcW w:w="2552" w:type="dxa"/>
            <w:vAlign w:val="center"/>
          </w:tcPr>
          <w:p w14:paraId="1614074D" w14:textId="77777777" w:rsidR="00CE51F2" w:rsidRDefault="00CE51F2" w:rsidP="003A2AAA">
            <w:pPr>
              <w:tabs>
                <w:tab w:val="left" w:pos="3402"/>
              </w:tabs>
              <w:jc w:val="center"/>
            </w:pPr>
            <w:r>
              <w:t>Quy định áp BIM; tiêu chuẩn dữ liệu BIM</w:t>
            </w:r>
          </w:p>
        </w:tc>
        <w:tc>
          <w:tcPr>
            <w:tcW w:w="1559" w:type="dxa"/>
            <w:vAlign w:val="center"/>
          </w:tcPr>
          <w:p w14:paraId="1968E24D" w14:textId="77777777" w:rsidR="00CE51F2" w:rsidRDefault="00CE51F2" w:rsidP="00256474">
            <w:pPr>
              <w:tabs>
                <w:tab w:val="left" w:pos="3402"/>
              </w:tabs>
              <w:jc w:val="center"/>
            </w:pPr>
            <w:r>
              <w:t>Sở Xây dựng</w:t>
            </w:r>
          </w:p>
        </w:tc>
        <w:tc>
          <w:tcPr>
            <w:tcW w:w="2126" w:type="dxa"/>
            <w:vAlign w:val="center"/>
          </w:tcPr>
          <w:p w14:paraId="67BE68D4" w14:textId="77777777" w:rsidR="00CE51F2" w:rsidRDefault="00CE51F2" w:rsidP="00256474">
            <w:pPr>
              <w:tabs>
                <w:tab w:val="left" w:pos="3402"/>
              </w:tabs>
              <w:jc w:val="center"/>
            </w:pPr>
            <w:r>
              <w:t>Sở KHCN, QH-KT</w:t>
            </w:r>
          </w:p>
        </w:tc>
        <w:tc>
          <w:tcPr>
            <w:tcW w:w="1423" w:type="dxa"/>
            <w:vAlign w:val="center"/>
          </w:tcPr>
          <w:p w14:paraId="0EC88A73" w14:textId="77777777" w:rsidR="00CE51F2" w:rsidRDefault="00CE51F2" w:rsidP="00256474">
            <w:pPr>
              <w:tabs>
                <w:tab w:val="left" w:pos="3402"/>
              </w:tabs>
              <w:jc w:val="center"/>
            </w:pPr>
            <w:r>
              <w:t>2026–2027</w:t>
            </w:r>
          </w:p>
        </w:tc>
      </w:tr>
      <w:tr w:rsidR="00CE51F2" w14:paraId="3AA40804" w14:textId="77777777" w:rsidTr="00CE51F2">
        <w:tc>
          <w:tcPr>
            <w:tcW w:w="562" w:type="dxa"/>
            <w:vAlign w:val="center"/>
          </w:tcPr>
          <w:p w14:paraId="31A372B4" w14:textId="405DB46B" w:rsidR="00CE51F2" w:rsidRDefault="003A2AAA" w:rsidP="003A2AAA">
            <w:pPr>
              <w:tabs>
                <w:tab w:val="left" w:pos="3402"/>
              </w:tabs>
              <w:jc w:val="center"/>
            </w:pPr>
            <w:r>
              <w:t>9</w:t>
            </w:r>
          </w:p>
        </w:tc>
        <w:tc>
          <w:tcPr>
            <w:tcW w:w="3397" w:type="dxa"/>
            <w:vAlign w:val="center"/>
          </w:tcPr>
          <w:p w14:paraId="062877E4" w14:textId="7B8B7F66" w:rsidR="00CE51F2" w:rsidRDefault="00CE51F2" w:rsidP="00256474">
            <w:pPr>
              <w:tabs>
                <w:tab w:val="left" w:pos="3402"/>
              </w:tabs>
              <w:jc w:val="both"/>
            </w:pPr>
            <w:r>
              <w:t>Phát triển công nghiệp vật liệu mới &amp; tái chế vật liệu</w:t>
            </w:r>
          </w:p>
        </w:tc>
        <w:tc>
          <w:tcPr>
            <w:tcW w:w="2410" w:type="dxa"/>
            <w:vAlign w:val="center"/>
          </w:tcPr>
          <w:p w14:paraId="598C2631" w14:textId="77777777" w:rsidR="00CE51F2" w:rsidRDefault="00CE51F2" w:rsidP="00256474">
            <w:pPr>
              <w:tabs>
                <w:tab w:val="left" w:pos="3402"/>
              </w:tabs>
              <w:jc w:val="both"/>
            </w:pPr>
            <w:r>
              <w:t>Sản lượng VLX xanh; tỷ lệ tái chế vật liệu</w:t>
            </w:r>
          </w:p>
        </w:tc>
        <w:tc>
          <w:tcPr>
            <w:tcW w:w="2552" w:type="dxa"/>
            <w:vAlign w:val="center"/>
          </w:tcPr>
          <w:p w14:paraId="70A200C3" w14:textId="77777777" w:rsidR="00CE51F2" w:rsidRDefault="00CE51F2" w:rsidP="003A2AAA">
            <w:pPr>
              <w:tabs>
                <w:tab w:val="left" w:pos="3402"/>
              </w:tabs>
              <w:jc w:val="center"/>
            </w:pPr>
            <w:r>
              <w:t>Chương trình vật liệu mới – tái chế</w:t>
            </w:r>
          </w:p>
        </w:tc>
        <w:tc>
          <w:tcPr>
            <w:tcW w:w="1559" w:type="dxa"/>
            <w:vAlign w:val="center"/>
          </w:tcPr>
          <w:p w14:paraId="12042650" w14:textId="77777777" w:rsidR="00CE51F2" w:rsidRDefault="00CE51F2" w:rsidP="00256474">
            <w:pPr>
              <w:tabs>
                <w:tab w:val="left" w:pos="3402"/>
              </w:tabs>
              <w:jc w:val="center"/>
            </w:pPr>
            <w:r>
              <w:t>Sở Công Thương</w:t>
            </w:r>
          </w:p>
        </w:tc>
        <w:tc>
          <w:tcPr>
            <w:tcW w:w="2126" w:type="dxa"/>
            <w:vAlign w:val="center"/>
          </w:tcPr>
          <w:p w14:paraId="443E8D13" w14:textId="77777777" w:rsidR="00CE51F2" w:rsidRDefault="00CE51F2" w:rsidP="00256474">
            <w:pPr>
              <w:tabs>
                <w:tab w:val="left" w:pos="3402"/>
              </w:tabs>
              <w:jc w:val="center"/>
            </w:pPr>
            <w:r>
              <w:t>Sở Xây dựng, KH&amp;CN</w:t>
            </w:r>
          </w:p>
        </w:tc>
        <w:tc>
          <w:tcPr>
            <w:tcW w:w="1423" w:type="dxa"/>
            <w:vAlign w:val="center"/>
          </w:tcPr>
          <w:p w14:paraId="2EB6ECB8" w14:textId="77777777" w:rsidR="00CE51F2" w:rsidRDefault="00CE51F2" w:rsidP="00256474">
            <w:pPr>
              <w:tabs>
                <w:tab w:val="left" w:pos="3402"/>
              </w:tabs>
              <w:jc w:val="center"/>
            </w:pPr>
            <w:r>
              <w:t>2026–2030</w:t>
            </w:r>
          </w:p>
        </w:tc>
      </w:tr>
      <w:tr w:rsidR="003A2AAA" w14:paraId="22E4F51F" w14:textId="77777777" w:rsidTr="00CE51F2">
        <w:tc>
          <w:tcPr>
            <w:tcW w:w="562" w:type="dxa"/>
            <w:vAlign w:val="center"/>
          </w:tcPr>
          <w:p w14:paraId="41523D08" w14:textId="5B3312A7" w:rsidR="003A2AAA" w:rsidRPr="00227AFC" w:rsidRDefault="00227AFC" w:rsidP="003A2AAA">
            <w:pPr>
              <w:tabs>
                <w:tab w:val="left" w:pos="3402"/>
              </w:tabs>
              <w:jc w:val="center"/>
              <w:rPr>
                <w:color w:val="0000FF"/>
              </w:rPr>
            </w:pPr>
            <w:r>
              <w:rPr>
                <w:color w:val="0000FF"/>
              </w:rPr>
              <w:t>10</w:t>
            </w:r>
          </w:p>
        </w:tc>
        <w:tc>
          <w:tcPr>
            <w:tcW w:w="3397" w:type="dxa"/>
            <w:vAlign w:val="center"/>
          </w:tcPr>
          <w:p w14:paraId="0AFC3466" w14:textId="7E711FCB" w:rsidR="003A2AAA" w:rsidRPr="00227AFC" w:rsidRDefault="003A2AAA" w:rsidP="003A2AAA">
            <w:pPr>
              <w:tabs>
                <w:tab w:val="left" w:pos="3402"/>
              </w:tabs>
              <w:jc w:val="both"/>
              <w:rPr>
                <w:color w:val="0000FF"/>
              </w:rPr>
            </w:pPr>
            <w:r w:rsidRPr="00227AFC">
              <w:rPr>
                <w:color w:val="0000FF"/>
                <w:szCs w:val="24"/>
              </w:rPr>
              <w:t>Chương trình hỗ trợ doanh nghiệp chuyển đổi công nghệ sản xuất sạch, tiết kiệm năng lượng</w:t>
            </w:r>
          </w:p>
        </w:tc>
        <w:tc>
          <w:tcPr>
            <w:tcW w:w="2410" w:type="dxa"/>
            <w:vAlign w:val="center"/>
          </w:tcPr>
          <w:p w14:paraId="52242706" w14:textId="77777777" w:rsidR="00227AFC" w:rsidRDefault="00227AFC" w:rsidP="00227AFC">
            <w:pPr>
              <w:tabs>
                <w:tab w:val="left" w:pos="3402"/>
              </w:tabs>
              <w:jc w:val="both"/>
              <w:rPr>
                <w:color w:val="0000FF"/>
                <w:szCs w:val="24"/>
              </w:rPr>
            </w:pPr>
            <w:r w:rsidRPr="00227AFC">
              <w:rPr>
                <w:color w:val="0000FF"/>
                <w:szCs w:val="24"/>
              </w:rPr>
              <w:t>Tỷ lệ doanh nghiệp áp dụng thành công công nghệ sản xuất sạch hơn (%);</w:t>
            </w:r>
          </w:p>
          <w:p w14:paraId="0872F464" w14:textId="20A76D98" w:rsidR="003A2AAA" w:rsidRPr="00227AFC" w:rsidRDefault="00227AFC" w:rsidP="00227AFC">
            <w:pPr>
              <w:tabs>
                <w:tab w:val="left" w:pos="3402"/>
              </w:tabs>
              <w:jc w:val="both"/>
              <w:rPr>
                <w:color w:val="0000FF"/>
                <w:szCs w:val="24"/>
              </w:rPr>
            </w:pPr>
            <w:r w:rsidRPr="00227AFC">
              <w:rPr>
                <w:color w:val="0000FF"/>
                <w:szCs w:val="24"/>
              </w:rPr>
              <w:t>Tỷ lệ doanh nghiệp đạt tiêu chuẩn môi trường, tiêu chuẩn xanh sau hỗ trợ (%).</w:t>
            </w:r>
          </w:p>
        </w:tc>
        <w:tc>
          <w:tcPr>
            <w:tcW w:w="2552" w:type="dxa"/>
            <w:vAlign w:val="center"/>
          </w:tcPr>
          <w:p w14:paraId="3D1650CF" w14:textId="33364717" w:rsidR="003A2AAA" w:rsidRPr="00227AFC" w:rsidRDefault="003A2AAA" w:rsidP="003A2AAA">
            <w:pPr>
              <w:tabs>
                <w:tab w:val="left" w:pos="3402"/>
              </w:tabs>
              <w:jc w:val="center"/>
              <w:rPr>
                <w:color w:val="0000FF"/>
              </w:rPr>
            </w:pPr>
            <w:r w:rsidRPr="00227AFC">
              <w:rPr>
                <w:color w:val="0000FF"/>
              </w:rPr>
              <w:t>Chương trình</w:t>
            </w:r>
          </w:p>
        </w:tc>
        <w:tc>
          <w:tcPr>
            <w:tcW w:w="1559" w:type="dxa"/>
            <w:vAlign w:val="center"/>
          </w:tcPr>
          <w:p w14:paraId="1C26DCAF" w14:textId="3B4AB2CF" w:rsidR="003A2AAA" w:rsidRPr="00227AFC" w:rsidRDefault="003A2AAA" w:rsidP="003A2AAA">
            <w:pPr>
              <w:tabs>
                <w:tab w:val="left" w:pos="3402"/>
              </w:tabs>
              <w:jc w:val="center"/>
              <w:rPr>
                <w:color w:val="0000FF"/>
              </w:rPr>
            </w:pPr>
            <w:r w:rsidRPr="00227AFC">
              <w:rPr>
                <w:color w:val="0000FF"/>
                <w:szCs w:val="24"/>
              </w:rPr>
              <w:t>Sở Công Thương</w:t>
            </w:r>
          </w:p>
        </w:tc>
        <w:tc>
          <w:tcPr>
            <w:tcW w:w="2126" w:type="dxa"/>
            <w:vAlign w:val="center"/>
          </w:tcPr>
          <w:p w14:paraId="19ECE3FE" w14:textId="32C44C0F" w:rsidR="003A2AAA" w:rsidRPr="00227AFC" w:rsidRDefault="003A2AAA" w:rsidP="003A2AAA">
            <w:pPr>
              <w:spacing w:line="276" w:lineRule="auto"/>
              <w:jc w:val="center"/>
              <w:rPr>
                <w:color w:val="0000FF"/>
                <w:szCs w:val="24"/>
              </w:rPr>
            </w:pPr>
            <w:r w:rsidRPr="00227AFC">
              <w:rPr>
                <w:color w:val="0000FF"/>
                <w:szCs w:val="24"/>
              </w:rPr>
              <w:t>Sở KHCN, các sở, ngành; UBND các xã, phường</w:t>
            </w:r>
          </w:p>
        </w:tc>
        <w:tc>
          <w:tcPr>
            <w:tcW w:w="1423" w:type="dxa"/>
            <w:vAlign w:val="center"/>
          </w:tcPr>
          <w:p w14:paraId="2FF34684" w14:textId="3D26740B" w:rsidR="003A2AAA" w:rsidRPr="00227AFC" w:rsidRDefault="00227AFC" w:rsidP="003A2AAA">
            <w:pPr>
              <w:tabs>
                <w:tab w:val="left" w:pos="3402"/>
              </w:tabs>
              <w:jc w:val="center"/>
              <w:rPr>
                <w:color w:val="0000FF"/>
              </w:rPr>
            </w:pPr>
            <w:r w:rsidRPr="00227AFC">
              <w:rPr>
                <w:color w:val="0000FF"/>
              </w:rPr>
              <w:t>2026-2030</w:t>
            </w:r>
          </w:p>
        </w:tc>
      </w:tr>
      <w:tr w:rsidR="003A2AAA" w14:paraId="56D510EA" w14:textId="77777777" w:rsidTr="00CE51F2">
        <w:tc>
          <w:tcPr>
            <w:tcW w:w="562" w:type="dxa"/>
            <w:vAlign w:val="center"/>
          </w:tcPr>
          <w:p w14:paraId="48660508" w14:textId="54BF4C50" w:rsidR="003A2AAA" w:rsidRPr="00227AFC" w:rsidRDefault="00227AFC" w:rsidP="003A2AAA">
            <w:pPr>
              <w:tabs>
                <w:tab w:val="left" w:pos="3402"/>
              </w:tabs>
              <w:jc w:val="center"/>
              <w:rPr>
                <w:color w:val="0000FF"/>
              </w:rPr>
            </w:pPr>
            <w:r>
              <w:rPr>
                <w:color w:val="0000FF"/>
              </w:rPr>
              <w:t>11</w:t>
            </w:r>
          </w:p>
        </w:tc>
        <w:tc>
          <w:tcPr>
            <w:tcW w:w="3397" w:type="dxa"/>
            <w:vAlign w:val="center"/>
          </w:tcPr>
          <w:p w14:paraId="0CDBD67B" w14:textId="54DD9FA9" w:rsidR="003A2AAA" w:rsidRPr="00227AFC" w:rsidRDefault="003A2AAA" w:rsidP="003A2AAA">
            <w:pPr>
              <w:tabs>
                <w:tab w:val="left" w:pos="3402"/>
              </w:tabs>
              <w:jc w:val="both"/>
              <w:rPr>
                <w:color w:val="0000FF"/>
              </w:rPr>
            </w:pPr>
            <w:r w:rsidRPr="00227AFC">
              <w:rPr>
                <w:color w:val="0000FF"/>
                <w:szCs w:val="24"/>
              </w:rPr>
              <w:t>Chương trình điện mặt trời mái nhà cho công trình công và khu công nghiệp, khu công nghệ cao, cụm công nghiệp</w:t>
            </w:r>
          </w:p>
        </w:tc>
        <w:tc>
          <w:tcPr>
            <w:tcW w:w="2410" w:type="dxa"/>
            <w:vAlign w:val="center"/>
          </w:tcPr>
          <w:p w14:paraId="034C953F" w14:textId="77777777" w:rsidR="003A2AAA" w:rsidRPr="00227AFC" w:rsidRDefault="00227AFC" w:rsidP="003A2AAA">
            <w:pPr>
              <w:tabs>
                <w:tab w:val="left" w:pos="3402"/>
              </w:tabs>
              <w:jc w:val="both"/>
              <w:rPr>
                <w:color w:val="0000FF"/>
                <w:szCs w:val="24"/>
              </w:rPr>
            </w:pPr>
            <w:r w:rsidRPr="00227AFC">
              <w:rPr>
                <w:color w:val="0000FF"/>
                <w:szCs w:val="24"/>
              </w:rPr>
              <w:t>Tỷ lệ điện tự tiêu thụ từ điện mặt trời trong tổng nhu cầu điện (%).</w:t>
            </w:r>
          </w:p>
          <w:p w14:paraId="68BFE69A" w14:textId="19EB882D" w:rsidR="00227AFC" w:rsidRPr="00227AFC" w:rsidRDefault="00227AFC" w:rsidP="003A2AAA">
            <w:pPr>
              <w:tabs>
                <w:tab w:val="left" w:pos="3402"/>
              </w:tabs>
              <w:jc w:val="both"/>
              <w:rPr>
                <w:color w:val="0000FF"/>
              </w:rPr>
            </w:pPr>
            <w:r>
              <w:rPr>
                <w:color w:val="0000FF"/>
                <w:szCs w:val="24"/>
              </w:rPr>
              <w:t>T</w:t>
            </w:r>
            <w:r w:rsidRPr="00227AFC">
              <w:rPr>
                <w:color w:val="0000FF"/>
                <w:szCs w:val="24"/>
              </w:rPr>
              <w:t xml:space="preserve">ỷ lệ công trình/khu công nghiệp vận hành ổn định, </w:t>
            </w:r>
            <w:proofErr w:type="gramStart"/>
            <w:r w:rsidRPr="00227AFC">
              <w:rPr>
                <w:color w:val="0000FF"/>
                <w:szCs w:val="24"/>
              </w:rPr>
              <w:t>an</w:t>
            </w:r>
            <w:proofErr w:type="gramEnd"/>
            <w:r w:rsidRPr="00227AFC">
              <w:rPr>
                <w:color w:val="0000FF"/>
                <w:szCs w:val="24"/>
              </w:rPr>
              <w:t xml:space="preserve"> toàn hệ thống (%</w:t>
            </w:r>
          </w:p>
        </w:tc>
        <w:tc>
          <w:tcPr>
            <w:tcW w:w="2552" w:type="dxa"/>
            <w:vAlign w:val="center"/>
          </w:tcPr>
          <w:p w14:paraId="24FE8B72" w14:textId="169094A6" w:rsidR="003A2AAA" w:rsidRPr="00227AFC" w:rsidRDefault="003A2AAA" w:rsidP="003A2AAA">
            <w:pPr>
              <w:tabs>
                <w:tab w:val="left" w:pos="3402"/>
              </w:tabs>
              <w:jc w:val="center"/>
              <w:rPr>
                <w:color w:val="0000FF"/>
              </w:rPr>
            </w:pPr>
            <w:r w:rsidRPr="00227AFC">
              <w:rPr>
                <w:color w:val="0000FF"/>
              </w:rPr>
              <w:t>Chương trình</w:t>
            </w:r>
          </w:p>
        </w:tc>
        <w:tc>
          <w:tcPr>
            <w:tcW w:w="1559" w:type="dxa"/>
            <w:vAlign w:val="center"/>
          </w:tcPr>
          <w:p w14:paraId="543864A9" w14:textId="07207170" w:rsidR="003A2AAA" w:rsidRPr="00227AFC" w:rsidRDefault="003A2AAA" w:rsidP="003A2AAA">
            <w:pPr>
              <w:tabs>
                <w:tab w:val="left" w:pos="3402"/>
              </w:tabs>
              <w:jc w:val="center"/>
              <w:rPr>
                <w:color w:val="0000FF"/>
              </w:rPr>
            </w:pPr>
            <w:r w:rsidRPr="00227AFC">
              <w:rPr>
                <w:color w:val="0000FF"/>
              </w:rPr>
              <w:t xml:space="preserve">Sở Công </w:t>
            </w:r>
            <w:r w:rsidR="00227AFC" w:rsidRPr="00227AFC">
              <w:rPr>
                <w:color w:val="0000FF"/>
              </w:rPr>
              <w:t>T</w:t>
            </w:r>
            <w:r w:rsidRPr="00227AFC">
              <w:rPr>
                <w:color w:val="0000FF"/>
              </w:rPr>
              <w:t>hương</w:t>
            </w:r>
          </w:p>
        </w:tc>
        <w:tc>
          <w:tcPr>
            <w:tcW w:w="2126" w:type="dxa"/>
            <w:vAlign w:val="center"/>
          </w:tcPr>
          <w:p w14:paraId="127A95D8" w14:textId="0C80E007" w:rsidR="003A2AAA" w:rsidRPr="00227AFC" w:rsidRDefault="00227AFC" w:rsidP="003A2AAA">
            <w:pPr>
              <w:tabs>
                <w:tab w:val="left" w:pos="3402"/>
              </w:tabs>
              <w:jc w:val="center"/>
              <w:rPr>
                <w:color w:val="0000FF"/>
              </w:rPr>
            </w:pPr>
            <w:r w:rsidRPr="00227AFC">
              <w:rPr>
                <w:color w:val="0000FF"/>
                <w:szCs w:val="24"/>
              </w:rPr>
              <w:t xml:space="preserve">Sở KHCN, </w:t>
            </w:r>
            <w:r>
              <w:rPr>
                <w:color w:val="0000FF"/>
                <w:szCs w:val="24"/>
              </w:rPr>
              <w:t xml:space="preserve">Sở Xây dựng, Tổng Công ty điện lực Việt Nam – chi nhánh Hà Nội, </w:t>
            </w:r>
            <w:r w:rsidRPr="00227AFC">
              <w:rPr>
                <w:color w:val="0000FF"/>
                <w:szCs w:val="24"/>
              </w:rPr>
              <w:t>các sở, ngành; UBND các xã, phường</w:t>
            </w:r>
          </w:p>
        </w:tc>
        <w:tc>
          <w:tcPr>
            <w:tcW w:w="1423" w:type="dxa"/>
            <w:vAlign w:val="center"/>
          </w:tcPr>
          <w:p w14:paraId="03D328E8" w14:textId="0AB7E214" w:rsidR="003A2AAA" w:rsidRPr="00227AFC" w:rsidRDefault="00227AFC" w:rsidP="003A2AAA">
            <w:pPr>
              <w:tabs>
                <w:tab w:val="left" w:pos="3402"/>
              </w:tabs>
              <w:jc w:val="center"/>
              <w:rPr>
                <w:color w:val="0000FF"/>
              </w:rPr>
            </w:pPr>
            <w:r>
              <w:rPr>
                <w:color w:val="0000FF"/>
              </w:rPr>
              <w:t>2026-2030</w:t>
            </w:r>
          </w:p>
        </w:tc>
      </w:tr>
      <w:tr w:rsidR="003A2AAA" w14:paraId="7EC3F1E2" w14:textId="77777777" w:rsidTr="00CE51F2">
        <w:tc>
          <w:tcPr>
            <w:tcW w:w="562" w:type="dxa"/>
            <w:vAlign w:val="center"/>
          </w:tcPr>
          <w:p w14:paraId="46E0EDC2" w14:textId="1B5C2432" w:rsidR="003A2AAA" w:rsidRPr="00227AFC" w:rsidRDefault="00227AFC" w:rsidP="003A2AAA">
            <w:pPr>
              <w:tabs>
                <w:tab w:val="left" w:pos="3402"/>
              </w:tabs>
              <w:jc w:val="center"/>
              <w:rPr>
                <w:color w:val="0000FF"/>
              </w:rPr>
            </w:pPr>
            <w:r>
              <w:rPr>
                <w:color w:val="0000FF"/>
              </w:rPr>
              <w:t>12</w:t>
            </w:r>
          </w:p>
        </w:tc>
        <w:tc>
          <w:tcPr>
            <w:tcW w:w="3397" w:type="dxa"/>
            <w:vAlign w:val="center"/>
          </w:tcPr>
          <w:p w14:paraId="3E0DFB0D" w14:textId="4883521D" w:rsidR="003A2AAA" w:rsidRPr="00227AFC" w:rsidRDefault="003A2AAA" w:rsidP="003A2AAA">
            <w:pPr>
              <w:tabs>
                <w:tab w:val="left" w:pos="3402"/>
              </w:tabs>
              <w:jc w:val="both"/>
              <w:rPr>
                <w:color w:val="0000FF"/>
                <w:szCs w:val="24"/>
              </w:rPr>
            </w:pPr>
            <w:r w:rsidRPr="00227AFC">
              <w:rPr>
                <w:color w:val="0000FF"/>
                <w:szCs w:val="24"/>
              </w:rPr>
              <w:t>Phát triển mô hình khu công nghiệp sinh thái - tuần hoàn; khu Công nghiệp sạch và công nghệ cao</w:t>
            </w:r>
          </w:p>
        </w:tc>
        <w:tc>
          <w:tcPr>
            <w:tcW w:w="2410" w:type="dxa"/>
            <w:vAlign w:val="center"/>
          </w:tcPr>
          <w:p w14:paraId="3964F7D1" w14:textId="6290DB45" w:rsidR="003A2AAA" w:rsidRPr="00227AFC" w:rsidRDefault="00227AFC" w:rsidP="003A2AAA">
            <w:pPr>
              <w:tabs>
                <w:tab w:val="left" w:pos="3402"/>
              </w:tabs>
              <w:jc w:val="both"/>
              <w:rPr>
                <w:color w:val="0000FF"/>
              </w:rPr>
            </w:pPr>
            <w:r w:rsidRPr="00227AFC">
              <w:rPr>
                <w:color w:val="0000FF"/>
                <w:szCs w:val="24"/>
              </w:rPr>
              <w:t>Tỷ lệ KCN đạt tiêu chí KCN sinh thái theo quy định (%)</w:t>
            </w:r>
          </w:p>
        </w:tc>
        <w:tc>
          <w:tcPr>
            <w:tcW w:w="2552" w:type="dxa"/>
            <w:vAlign w:val="center"/>
          </w:tcPr>
          <w:p w14:paraId="7183DB73" w14:textId="35029B41" w:rsidR="003A2AAA" w:rsidRPr="00227AFC" w:rsidRDefault="003A2AAA" w:rsidP="003A2AAA">
            <w:pPr>
              <w:tabs>
                <w:tab w:val="left" w:pos="3402"/>
              </w:tabs>
              <w:jc w:val="center"/>
              <w:rPr>
                <w:color w:val="0000FF"/>
              </w:rPr>
            </w:pPr>
            <w:r w:rsidRPr="00227AFC">
              <w:rPr>
                <w:color w:val="0000FF"/>
              </w:rPr>
              <w:t>Đề xuất mô hình</w:t>
            </w:r>
          </w:p>
        </w:tc>
        <w:tc>
          <w:tcPr>
            <w:tcW w:w="1559" w:type="dxa"/>
            <w:vAlign w:val="center"/>
          </w:tcPr>
          <w:p w14:paraId="6A86B267" w14:textId="39845C70" w:rsidR="003A2AAA" w:rsidRPr="00227AFC" w:rsidRDefault="003A2AAA" w:rsidP="003A2AAA">
            <w:pPr>
              <w:tabs>
                <w:tab w:val="left" w:pos="3402"/>
              </w:tabs>
              <w:jc w:val="center"/>
              <w:rPr>
                <w:color w:val="0000FF"/>
              </w:rPr>
            </w:pPr>
            <w:r w:rsidRPr="00227AFC">
              <w:rPr>
                <w:color w:val="0000FF"/>
              </w:rPr>
              <w:t>Ban QL các khu CN và KCN</w:t>
            </w:r>
          </w:p>
        </w:tc>
        <w:tc>
          <w:tcPr>
            <w:tcW w:w="2126" w:type="dxa"/>
            <w:vAlign w:val="center"/>
          </w:tcPr>
          <w:p w14:paraId="4C76FB59" w14:textId="280D7982" w:rsidR="003A2AAA" w:rsidRPr="00227AFC" w:rsidRDefault="00227AFC" w:rsidP="003A2AAA">
            <w:pPr>
              <w:tabs>
                <w:tab w:val="left" w:pos="3402"/>
              </w:tabs>
              <w:jc w:val="center"/>
              <w:rPr>
                <w:color w:val="0000FF"/>
              </w:rPr>
            </w:pPr>
            <w:r>
              <w:rPr>
                <w:color w:val="0000FF"/>
              </w:rPr>
              <w:t>Các Sở: Xây dựng, Công Thương và các sở, ngành liên quan</w:t>
            </w:r>
          </w:p>
        </w:tc>
        <w:tc>
          <w:tcPr>
            <w:tcW w:w="1423" w:type="dxa"/>
            <w:vAlign w:val="center"/>
          </w:tcPr>
          <w:p w14:paraId="0B956EAF" w14:textId="064ABA79" w:rsidR="003A2AAA" w:rsidRPr="00227AFC" w:rsidRDefault="00227AFC" w:rsidP="003A2AAA">
            <w:pPr>
              <w:tabs>
                <w:tab w:val="left" w:pos="3402"/>
              </w:tabs>
              <w:jc w:val="center"/>
              <w:rPr>
                <w:color w:val="0000FF"/>
              </w:rPr>
            </w:pPr>
            <w:r>
              <w:rPr>
                <w:color w:val="0000FF"/>
              </w:rPr>
              <w:t>2026-2030</w:t>
            </w:r>
          </w:p>
        </w:tc>
      </w:tr>
    </w:tbl>
    <w:p w14:paraId="41D44BA2" w14:textId="77777777" w:rsidR="00043A9A" w:rsidRDefault="00043A9A" w:rsidP="00256474">
      <w:pPr>
        <w:tabs>
          <w:tab w:val="left" w:pos="3402"/>
        </w:tabs>
      </w:pPr>
    </w:p>
    <w:p w14:paraId="086658F3" w14:textId="77777777" w:rsidR="00043A9A" w:rsidRDefault="00030B81" w:rsidP="00256474">
      <w:pPr>
        <w:tabs>
          <w:tab w:val="left" w:pos="3402"/>
        </w:tabs>
      </w:pPr>
      <w:r>
        <w:rPr>
          <w:b/>
          <w:sz w:val="26"/>
        </w:rPr>
        <w:t>V. NHÓM GIẢI PHÁP THƯƠNG MẠI – DỊCH VỤ</w:t>
      </w:r>
    </w:p>
    <w:tbl>
      <w:tblPr>
        <w:tblStyle w:val="TableGrid"/>
        <w:tblW w:w="14029" w:type="dxa"/>
        <w:tblLook w:val="04A0" w:firstRow="1" w:lastRow="0" w:firstColumn="1" w:lastColumn="0" w:noHBand="0" w:noVBand="1"/>
      </w:tblPr>
      <w:tblGrid>
        <w:gridCol w:w="562"/>
        <w:gridCol w:w="3397"/>
        <w:gridCol w:w="2410"/>
        <w:gridCol w:w="2552"/>
        <w:gridCol w:w="1559"/>
        <w:gridCol w:w="2126"/>
        <w:gridCol w:w="1423"/>
      </w:tblGrid>
      <w:tr w:rsidR="00227AFC" w14:paraId="5E2144BC" w14:textId="77777777" w:rsidTr="00227AFC">
        <w:tc>
          <w:tcPr>
            <w:tcW w:w="562" w:type="dxa"/>
            <w:vAlign w:val="center"/>
          </w:tcPr>
          <w:p w14:paraId="09BD4B77" w14:textId="204462E3" w:rsidR="00227AFC" w:rsidRDefault="00227AFC" w:rsidP="00227AFC">
            <w:pPr>
              <w:tabs>
                <w:tab w:val="left" w:pos="3402"/>
              </w:tabs>
              <w:jc w:val="center"/>
              <w:rPr>
                <w:b/>
              </w:rPr>
            </w:pPr>
            <w:r>
              <w:rPr>
                <w:b/>
              </w:rPr>
              <w:t>TT</w:t>
            </w:r>
          </w:p>
        </w:tc>
        <w:tc>
          <w:tcPr>
            <w:tcW w:w="3397" w:type="dxa"/>
            <w:vAlign w:val="center"/>
          </w:tcPr>
          <w:p w14:paraId="596F269C" w14:textId="66E5676A" w:rsidR="00227AFC" w:rsidRDefault="00227AFC" w:rsidP="00256474">
            <w:pPr>
              <w:tabs>
                <w:tab w:val="left" w:pos="3402"/>
              </w:tabs>
              <w:jc w:val="center"/>
            </w:pPr>
            <w:r>
              <w:rPr>
                <w:b/>
              </w:rPr>
              <w:t>Nhiệm vụ</w:t>
            </w:r>
          </w:p>
        </w:tc>
        <w:tc>
          <w:tcPr>
            <w:tcW w:w="2410" w:type="dxa"/>
            <w:vAlign w:val="center"/>
          </w:tcPr>
          <w:p w14:paraId="182921B1" w14:textId="77777777" w:rsidR="00227AFC" w:rsidRDefault="00227AFC" w:rsidP="00256474">
            <w:pPr>
              <w:tabs>
                <w:tab w:val="left" w:pos="3402"/>
              </w:tabs>
              <w:jc w:val="center"/>
            </w:pPr>
            <w:r>
              <w:rPr>
                <w:b/>
              </w:rPr>
              <w:t>KPI/Chỉ tiêu</w:t>
            </w:r>
          </w:p>
        </w:tc>
        <w:tc>
          <w:tcPr>
            <w:tcW w:w="2552" w:type="dxa"/>
            <w:vAlign w:val="center"/>
          </w:tcPr>
          <w:p w14:paraId="7CFE2FCE" w14:textId="77777777" w:rsidR="00227AFC" w:rsidRDefault="00227AFC" w:rsidP="00256474">
            <w:pPr>
              <w:tabs>
                <w:tab w:val="left" w:pos="3402"/>
              </w:tabs>
              <w:jc w:val="center"/>
            </w:pPr>
            <w:r>
              <w:rPr>
                <w:b/>
              </w:rPr>
              <w:t>Sản phẩm đầu ra</w:t>
            </w:r>
          </w:p>
        </w:tc>
        <w:tc>
          <w:tcPr>
            <w:tcW w:w="1559" w:type="dxa"/>
            <w:vAlign w:val="center"/>
          </w:tcPr>
          <w:p w14:paraId="3E7CEDFE" w14:textId="77777777" w:rsidR="00227AFC" w:rsidRDefault="00227AFC" w:rsidP="00256474">
            <w:pPr>
              <w:tabs>
                <w:tab w:val="left" w:pos="3402"/>
              </w:tabs>
              <w:jc w:val="center"/>
            </w:pPr>
            <w:r>
              <w:rPr>
                <w:b/>
              </w:rPr>
              <w:t>Đơn vị chủ trì</w:t>
            </w:r>
          </w:p>
        </w:tc>
        <w:tc>
          <w:tcPr>
            <w:tcW w:w="2126" w:type="dxa"/>
            <w:vAlign w:val="center"/>
          </w:tcPr>
          <w:p w14:paraId="59C3025D" w14:textId="77777777" w:rsidR="00227AFC" w:rsidRDefault="00227AFC" w:rsidP="00256474">
            <w:pPr>
              <w:tabs>
                <w:tab w:val="left" w:pos="3402"/>
              </w:tabs>
              <w:jc w:val="center"/>
            </w:pPr>
            <w:r>
              <w:rPr>
                <w:b/>
              </w:rPr>
              <w:t>Đơn vị phối hợp</w:t>
            </w:r>
          </w:p>
        </w:tc>
        <w:tc>
          <w:tcPr>
            <w:tcW w:w="1423" w:type="dxa"/>
            <w:vAlign w:val="center"/>
          </w:tcPr>
          <w:p w14:paraId="293E8281" w14:textId="77777777" w:rsidR="00227AFC" w:rsidRDefault="00227AFC" w:rsidP="00256474">
            <w:pPr>
              <w:tabs>
                <w:tab w:val="left" w:pos="3402"/>
              </w:tabs>
              <w:jc w:val="center"/>
            </w:pPr>
            <w:r>
              <w:rPr>
                <w:b/>
              </w:rPr>
              <w:t>Thời hạn</w:t>
            </w:r>
          </w:p>
        </w:tc>
      </w:tr>
      <w:tr w:rsidR="00227AFC" w14:paraId="52991515" w14:textId="77777777" w:rsidTr="00227AFC">
        <w:tc>
          <w:tcPr>
            <w:tcW w:w="562" w:type="dxa"/>
            <w:vAlign w:val="center"/>
          </w:tcPr>
          <w:p w14:paraId="5A5F860D" w14:textId="38E56436" w:rsidR="00227AFC" w:rsidRDefault="00227AFC" w:rsidP="00227AFC">
            <w:pPr>
              <w:tabs>
                <w:tab w:val="left" w:pos="3402"/>
              </w:tabs>
              <w:jc w:val="center"/>
            </w:pPr>
            <w:r>
              <w:t>1</w:t>
            </w:r>
          </w:p>
        </w:tc>
        <w:tc>
          <w:tcPr>
            <w:tcW w:w="3397" w:type="dxa"/>
            <w:vAlign w:val="center"/>
          </w:tcPr>
          <w:p w14:paraId="3D56D124" w14:textId="3E04D4AB" w:rsidR="00227AFC" w:rsidRDefault="00227AFC" w:rsidP="00256474">
            <w:pPr>
              <w:tabs>
                <w:tab w:val="left" w:pos="3402"/>
              </w:tabs>
              <w:jc w:val="both"/>
            </w:pPr>
            <w:r>
              <w:t>Chương trình kích cầu “Hà Nội shopping season”</w:t>
            </w:r>
          </w:p>
        </w:tc>
        <w:tc>
          <w:tcPr>
            <w:tcW w:w="2410" w:type="dxa"/>
            <w:vAlign w:val="center"/>
          </w:tcPr>
          <w:p w14:paraId="46A21AAF" w14:textId="77777777" w:rsidR="00227AFC" w:rsidRDefault="00227AFC" w:rsidP="00256474">
            <w:pPr>
              <w:tabs>
                <w:tab w:val="left" w:pos="3402"/>
              </w:tabs>
              <w:jc w:val="both"/>
            </w:pPr>
            <w:r>
              <w:t>Tổng bán lẻ tăng; số chương trình/năm</w:t>
            </w:r>
          </w:p>
        </w:tc>
        <w:tc>
          <w:tcPr>
            <w:tcW w:w="2552" w:type="dxa"/>
            <w:vAlign w:val="center"/>
          </w:tcPr>
          <w:p w14:paraId="53E685C9" w14:textId="77777777" w:rsidR="00227AFC" w:rsidRDefault="00227AFC" w:rsidP="00992286">
            <w:pPr>
              <w:tabs>
                <w:tab w:val="left" w:pos="3402"/>
              </w:tabs>
              <w:jc w:val="center"/>
            </w:pPr>
            <w:r>
              <w:t>Kế hoạch kích cầu theo mùa</w:t>
            </w:r>
          </w:p>
        </w:tc>
        <w:tc>
          <w:tcPr>
            <w:tcW w:w="1559" w:type="dxa"/>
            <w:vAlign w:val="center"/>
          </w:tcPr>
          <w:p w14:paraId="4DA76488" w14:textId="77777777" w:rsidR="00227AFC" w:rsidRDefault="00227AFC" w:rsidP="00256474">
            <w:pPr>
              <w:tabs>
                <w:tab w:val="left" w:pos="3402"/>
              </w:tabs>
              <w:jc w:val="center"/>
            </w:pPr>
            <w:r>
              <w:t>Sở Công Thương</w:t>
            </w:r>
          </w:p>
        </w:tc>
        <w:tc>
          <w:tcPr>
            <w:tcW w:w="2126" w:type="dxa"/>
            <w:vAlign w:val="center"/>
          </w:tcPr>
          <w:p w14:paraId="29C8A08E" w14:textId="77777777" w:rsidR="00227AFC" w:rsidRDefault="00227AFC" w:rsidP="00256474">
            <w:pPr>
              <w:tabs>
                <w:tab w:val="left" w:pos="3402"/>
              </w:tabs>
              <w:jc w:val="center"/>
            </w:pPr>
            <w:r>
              <w:t>Sở Du lịch, xã/phường</w:t>
            </w:r>
          </w:p>
        </w:tc>
        <w:tc>
          <w:tcPr>
            <w:tcW w:w="1423" w:type="dxa"/>
            <w:vAlign w:val="center"/>
          </w:tcPr>
          <w:p w14:paraId="10C437B0" w14:textId="77777777" w:rsidR="00227AFC" w:rsidRDefault="00227AFC" w:rsidP="00256474">
            <w:pPr>
              <w:tabs>
                <w:tab w:val="left" w:pos="3402"/>
              </w:tabs>
              <w:jc w:val="center"/>
            </w:pPr>
            <w:r>
              <w:t>Hàng năm từ 2026</w:t>
            </w:r>
          </w:p>
        </w:tc>
      </w:tr>
      <w:tr w:rsidR="00227AFC" w14:paraId="23643042" w14:textId="77777777" w:rsidTr="00227AFC">
        <w:tc>
          <w:tcPr>
            <w:tcW w:w="562" w:type="dxa"/>
            <w:vAlign w:val="center"/>
          </w:tcPr>
          <w:p w14:paraId="190BBD37" w14:textId="5342417C" w:rsidR="00227AFC" w:rsidRDefault="00227AFC" w:rsidP="00227AFC">
            <w:pPr>
              <w:tabs>
                <w:tab w:val="left" w:pos="3402"/>
              </w:tabs>
              <w:jc w:val="center"/>
            </w:pPr>
            <w:r>
              <w:t>2</w:t>
            </w:r>
          </w:p>
        </w:tc>
        <w:tc>
          <w:tcPr>
            <w:tcW w:w="3397" w:type="dxa"/>
            <w:vAlign w:val="center"/>
          </w:tcPr>
          <w:p w14:paraId="55CA9EAB" w14:textId="1DA68A13" w:rsidR="00227AFC" w:rsidRDefault="00227AFC" w:rsidP="00256474">
            <w:pPr>
              <w:tabs>
                <w:tab w:val="left" w:pos="3402"/>
              </w:tabs>
              <w:jc w:val="both"/>
            </w:pPr>
            <w:r>
              <w:t>Phát triển trung tâm thương mại – outlet – phố mua sắm</w:t>
            </w:r>
          </w:p>
        </w:tc>
        <w:tc>
          <w:tcPr>
            <w:tcW w:w="2410" w:type="dxa"/>
            <w:vAlign w:val="center"/>
          </w:tcPr>
          <w:p w14:paraId="5935F05E" w14:textId="77777777" w:rsidR="00227AFC" w:rsidRDefault="00227AFC" w:rsidP="00256474">
            <w:pPr>
              <w:tabs>
                <w:tab w:val="left" w:pos="3402"/>
              </w:tabs>
              <w:jc w:val="both"/>
            </w:pPr>
            <w:r>
              <w:t># TTTM/outlet; doanh thu bán lẻ/điểm</w:t>
            </w:r>
          </w:p>
        </w:tc>
        <w:tc>
          <w:tcPr>
            <w:tcW w:w="2552" w:type="dxa"/>
            <w:vAlign w:val="center"/>
          </w:tcPr>
          <w:p w14:paraId="055335B8" w14:textId="77777777" w:rsidR="00227AFC" w:rsidRDefault="00227AFC" w:rsidP="00992286">
            <w:pPr>
              <w:tabs>
                <w:tab w:val="left" w:pos="3402"/>
              </w:tabs>
              <w:jc w:val="center"/>
            </w:pPr>
            <w:r>
              <w:t>Danh mục dự án ưu tiên + kêu gọi đầu tư</w:t>
            </w:r>
          </w:p>
        </w:tc>
        <w:tc>
          <w:tcPr>
            <w:tcW w:w="1559" w:type="dxa"/>
            <w:vAlign w:val="center"/>
          </w:tcPr>
          <w:p w14:paraId="64409913" w14:textId="77777777" w:rsidR="00227AFC" w:rsidRDefault="00227AFC" w:rsidP="00256474">
            <w:pPr>
              <w:tabs>
                <w:tab w:val="left" w:pos="3402"/>
              </w:tabs>
              <w:jc w:val="center"/>
            </w:pPr>
            <w:r>
              <w:t>Sở Tài chính</w:t>
            </w:r>
          </w:p>
        </w:tc>
        <w:tc>
          <w:tcPr>
            <w:tcW w:w="2126" w:type="dxa"/>
            <w:vAlign w:val="center"/>
          </w:tcPr>
          <w:p w14:paraId="1D3D67D0" w14:textId="77777777" w:rsidR="00227AFC" w:rsidRDefault="00227AFC" w:rsidP="00256474">
            <w:pPr>
              <w:tabs>
                <w:tab w:val="left" w:pos="3402"/>
              </w:tabs>
              <w:jc w:val="center"/>
            </w:pPr>
            <w:r>
              <w:t>Công Thương, QH-KT, xã/phường</w:t>
            </w:r>
          </w:p>
        </w:tc>
        <w:tc>
          <w:tcPr>
            <w:tcW w:w="1423" w:type="dxa"/>
            <w:vAlign w:val="center"/>
          </w:tcPr>
          <w:p w14:paraId="57C45E58" w14:textId="77777777" w:rsidR="00227AFC" w:rsidRDefault="00227AFC" w:rsidP="00256474">
            <w:pPr>
              <w:tabs>
                <w:tab w:val="left" w:pos="3402"/>
              </w:tabs>
              <w:jc w:val="center"/>
            </w:pPr>
            <w:r>
              <w:t>2026–2030</w:t>
            </w:r>
          </w:p>
        </w:tc>
      </w:tr>
      <w:tr w:rsidR="00227AFC" w14:paraId="6B0D71D0" w14:textId="77777777" w:rsidTr="00227AFC">
        <w:tc>
          <w:tcPr>
            <w:tcW w:w="562" w:type="dxa"/>
            <w:vAlign w:val="center"/>
          </w:tcPr>
          <w:p w14:paraId="6992FA62" w14:textId="2FD71208" w:rsidR="00227AFC" w:rsidRDefault="00227AFC" w:rsidP="00227AFC">
            <w:pPr>
              <w:tabs>
                <w:tab w:val="left" w:pos="3402"/>
              </w:tabs>
              <w:jc w:val="center"/>
            </w:pPr>
            <w:r>
              <w:t>3</w:t>
            </w:r>
          </w:p>
        </w:tc>
        <w:tc>
          <w:tcPr>
            <w:tcW w:w="3397" w:type="dxa"/>
            <w:vAlign w:val="center"/>
          </w:tcPr>
          <w:p w14:paraId="559C2918" w14:textId="7266B74D" w:rsidR="00227AFC" w:rsidRDefault="00227AFC" w:rsidP="00256474">
            <w:pPr>
              <w:tabs>
                <w:tab w:val="left" w:pos="3402"/>
              </w:tabs>
              <w:jc w:val="both"/>
            </w:pPr>
            <w:r>
              <w:t>Hà Nội thành “thủ phủ TMĐT”: hỗ trợ hộ/DN lên sàn</w:t>
            </w:r>
          </w:p>
        </w:tc>
        <w:tc>
          <w:tcPr>
            <w:tcW w:w="2410" w:type="dxa"/>
            <w:vAlign w:val="center"/>
          </w:tcPr>
          <w:p w14:paraId="62E164BE" w14:textId="77777777" w:rsidR="00227AFC" w:rsidRDefault="00227AFC" w:rsidP="00256474">
            <w:pPr>
              <w:tabs>
                <w:tab w:val="left" w:pos="3402"/>
              </w:tabs>
              <w:jc w:val="both"/>
            </w:pPr>
            <w:r>
              <w:t># hộ lên sàn; tỷ trọng TMĐT</w:t>
            </w:r>
          </w:p>
        </w:tc>
        <w:tc>
          <w:tcPr>
            <w:tcW w:w="2552" w:type="dxa"/>
            <w:vAlign w:val="center"/>
          </w:tcPr>
          <w:p w14:paraId="7BE2C3DB" w14:textId="77777777" w:rsidR="00227AFC" w:rsidRDefault="00227AFC" w:rsidP="00992286">
            <w:pPr>
              <w:tabs>
                <w:tab w:val="left" w:pos="3402"/>
              </w:tabs>
              <w:jc w:val="center"/>
            </w:pPr>
            <w:r>
              <w:t>Chương trình hỗ trợ 50.000 hộ kinh doanh</w:t>
            </w:r>
          </w:p>
        </w:tc>
        <w:tc>
          <w:tcPr>
            <w:tcW w:w="1559" w:type="dxa"/>
            <w:vAlign w:val="center"/>
          </w:tcPr>
          <w:p w14:paraId="4580ABE8" w14:textId="77777777" w:rsidR="00227AFC" w:rsidRDefault="00227AFC" w:rsidP="00256474">
            <w:pPr>
              <w:tabs>
                <w:tab w:val="left" w:pos="3402"/>
              </w:tabs>
              <w:jc w:val="center"/>
            </w:pPr>
            <w:r>
              <w:t>Sở Công Thương</w:t>
            </w:r>
          </w:p>
        </w:tc>
        <w:tc>
          <w:tcPr>
            <w:tcW w:w="2126" w:type="dxa"/>
            <w:vAlign w:val="center"/>
          </w:tcPr>
          <w:p w14:paraId="744FCD27" w14:textId="77777777" w:rsidR="00227AFC" w:rsidRDefault="00227AFC" w:rsidP="00256474">
            <w:pPr>
              <w:tabs>
                <w:tab w:val="left" w:pos="3402"/>
              </w:tabs>
              <w:jc w:val="center"/>
            </w:pPr>
            <w:r>
              <w:t>KHCN, xã/phường, ngân hàng</w:t>
            </w:r>
          </w:p>
        </w:tc>
        <w:tc>
          <w:tcPr>
            <w:tcW w:w="1423" w:type="dxa"/>
            <w:vAlign w:val="center"/>
          </w:tcPr>
          <w:p w14:paraId="347E4442" w14:textId="77777777" w:rsidR="00227AFC" w:rsidRDefault="00227AFC" w:rsidP="00256474">
            <w:pPr>
              <w:tabs>
                <w:tab w:val="left" w:pos="3402"/>
              </w:tabs>
              <w:jc w:val="center"/>
            </w:pPr>
            <w:r>
              <w:t>2026–2028</w:t>
            </w:r>
          </w:p>
        </w:tc>
      </w:tr>
      <w:tr w:rsidR="00227AFC" w14:paraId="41175FBC" w14:textId="77777777" w:rsidTr="00227AFC">
        <w:tc>
          <w:tcPr>
            <w:tcW w:w="562" w:type="dxa"/>
            <w:vAlign w:val="center"/>
          </w:tcPr>
          <w:p w14:paraId="7B1025D1" w14:textId="68DB8A88" w:rsidR="00227AFC" w:rsidRDefault="00227AFC" w:rsidP="00227AFC">
            <w:pPr>
              <w:tabs>
                <w:tab w:val="left" w:pos="3402"/>
              </w:tabs>
              <w:jc w:val="center"/>
            </w:pPr>
            <w:r>
              <w:lastRenderedPageBreak/>
              <w:t>4</w:t>
            </w:r>
          </w:p>
        </w:tc>
        <w:tc>
          <w:tcPr>
            <w:tcW w:w="3397" w:type="dxa"/>
            <w:vAlign w:val="center"/>
          </w:tcPr>
          <w:p w14:paraId="7DD43098" w14:textId="469C73B8" w:rsidR="00227AFC" w:rsidRDefault="00227AFC" w:rsidP="00256474">
            <w:pPr>
              <w:tabs>
                <w:tab w:val="left" w:pos="3402"/>
              </w:tabs>
              <w:jc w:val="both"/>
            </w:pPr>
            <w:r>
              <w:t>Bản đồ số điểm bán + dữ liệu cung cầu + truy xuất</w:t>
            </w:r>
          </w:p>
        </w:tc>
        <w:tc>
          <w:tcPr>
            <w:tcW w:w="2410" w:type="dxa"/>
            <w:vAlign w:val="center"/>
          </w:tcPr>
          <w:p w14:paraId="5059371F" w14:textId="77777777" w:rsidR="00227AFC" w:rsidRDefault="00227AFC" w:rsidP="00256474">
            <w:pPr>
              <w:tabs>
                <w:tab w:val="left" w:pos="3402"/>
              </w:tabs>
              <w:jc w:val="both"/>
            </w:pPr>
            <w:r>
              <w:t># điểm bán số hoá; tỷ lệ truy xuất</w:t>
            </w:r>
          </w:p>
        </w:tc>
        <w:tc>
          <w:tcPr>
            <w:tcW w:w="2552" w:type="dxa"/>
            <w:vAlign w:val="center"/>
          </w:tcPr>
          <w:p w14:paraId="09A47C81" w14:textId="77777777" w:rsidR="00227AFC" w:rsidRDefault="00227AFC" w:rsidP="00992286">
            <w:pPr>
              <w:tabs>
                <w:tab w:val="left" w:pos="3402"/>
              </w:tabs>
              <w:jc w:val="center"/>
            </w:pPr>
            <w:r>
              <w:t>Nền tảng thương mại số cấp TP</w:t>
            </w:r>
          </w:p>
        </w:tc>
        <w:tc>
          <w:tcPr>
            <w:tcW w:w="1559" w:type="dxa"/>
            <w:vAlign w:val="center"/>
          </w:tcPr>
          <w:p w14:paraId="064904FC" w14:textId="77777777" w:rsidR="00227AFC" w:rsidRDefault="00227AFC" w:rsidP="00256474">
            <w:pPr>
              <w:tabs>
                <w:tab w:val="left" w:pos="3402"/>
              </w:tabs>
              <w:jc w:val="center"/>
            </w:pPr>
            <w:r>
              <w:t>Sở KHCN</w:t>
            </w:r>
          </w:p>
        </w:tc>
        <w:tc>
          <w:tcPr>
            <w:tcW w:w="2126" w:type="dxa"/>
            <w:vAlign w:val="center"/>
          </w:tcPr>
          <w:p w14:paraId="3A50D9CA" w14:textId="77777777" w:rsidR="00227AFC" w:rsidRDefault="00227AFC" w:rsidP="00256474">
            <w:pPr>
              <w:tabs>
                <w:tab w:val="left" w:pos="3402"/>
              </w:tabs>
              <w:jc w:val="center"/>
            </w:pPr>
            <w:r>
              <w:t>Công Thương, NN&amp;MT, Y tế</w:t>
            </w:r>
          </w:p>
        </w:tc>
        <w:tc>
          <w:tcPr>
            <w:tcW w:w="1423" w:type="dxa"/>
            <w:vAlign w:val="center"/>
          </w:tcPr>
          <w:p w14:paraId="4ABFF499" w14:textId="77777777" w:rsidR="00227AFC" w:rsidRDefault="00227AFC" w:rsidP="00256474">
            <w:pPr>
              <w:tabs>
                <w:tab w:val="left" w:pos="3402"/>
              </w:tabs>
              <w:jc w:val="center"/>
            </w:pPr>
            <w:r>
              <w:t>2026–2027</w:t>
            </w:r>
          </w:p>
        </w:tc>
      </w:tr>
      <w:tr w:rsidR="00227AFC" w14:paraId="1DBB5B27" w14:textId="77777777" w:rsidTr="00227AFC">
        <w:tc>
          <w:tcPr>
            <w:tcW w:w="562" w:type="dxa"/>
            <w:vAlign w:val="center"/>
          </w:tcPr>
          <w:p w14:paraId="3563CE94" w14:textId="495E6423" w:rsidR="00227AFC" w:rsidRDefault="00227AFC" w:rsidP="00227AFC">
            <w:pPr>
              <w:tabs>
                <w:tab w:val="left" w:pos="3402"/>
              </w:tabs>
              <w:jc w:val="center"/>
            </w:pPr>
            <w:r>
              <w:t>5</w:t>
            </w:r>
          </w:p>
        </w:tc>
        <w:tc>
          <w:tcPr>
            <w:tcW w:w="3397" w:type="dxa"/>
            <w:vAlign w:val="center"/>
          </w:tcPr>
          <w:p w14:paraId="38C07415" w14:textId="3587CA2C" w:rsidR="00227AFC" w:rsidRDefault="00227AFC" w:rsidP="00256474">
            <w:pPr>
              <w:tabs>
                <w:tab w:val="left" w:pos="3402"/>
              </w:tabs>
              <w:jc w:val="both"/>
            </w:pPr>
            <w:r>
              <w:t>Nâng cấp chợ đầu mối – logistics thương mại (kho lạnh, đấu giá điện tử)</w:t>
            </w:r>
          </w:p>
        </w:tc>
        <w:tc>
          <w:tcPr>
            <w:tcW w:w="2410" w:type="dxa"/>
            <w:vAlign w:val="center"/>
          </w:tcPr>
          <w:p w14:paraId="4A3219BA" w14:textId="77777777" w:rsidR="00227AFC" w:rsidRDefault="00227AFC" w:rsidP="00256474">
            <w:pPr>
              <w:tabs>
                <w:tab w:val="left" w:pos="3402"/>
              </w:tabs>
              <w:jc w:val="both"/>
            </w:pPr>
            <w:r>
              <w:t># chợ đầu mối nâng cấp; giảm chi phí logistics</w:t>
            </w:r>
          </w:p>
        </w:tc>
        <w:tc>
          <w:tcPr>
            <w:tcW w:w="2552" w:type="dxa"/>
            <w:vAlign w:val="center"/>
          </w:tcPr>
          <w:p w14:paraId="7F11D513" w14:textId="77777777" w:rsidR="00227AFC" w:rsidRDefault="00227AFC" w:rsidP="00992286">
            <w:pPr>
              <w:tabs>
                <w:tab w:val="left" w:pos="3402"/>
              </w:tabs>
              <w:jc w:val="center"/>
            </w:pPr>
            <w:r>
              <w:t>Đề án chợ đầu mối + trung tâm logistics</w:t>
            </w:r>
          </w:p>
        </w:tc>
        <w:tc>
          <w:tcPr>
            <w:tcW w:w="1559" w:type="dxa"/>
            <w:vAlign w:val="center"/>
          </w:tcPr>
          <w:p w14:paraId="6A28384E" w14:textId="77777777" w:rsidR="00227AFC" w:rsidRDefault="00227AFC" w:rsidP="00256474">
            <w:pPr>
              <w:tabs>
                <w:tab w:val="left" w:pos="3402"/>
              </w:tabs>
              <w:jc w:val="center"/>
            </w:pPr>
            <w:r>
              <w:t>Sở Công Thương</w:t>
            </w:r>
          </w:p>
        </w:tc>
        <w:tc>
          <w:tcPr>
            <w:tcW w:w="2126" w:type="dxa"/>
            <w:vAlign w:val="center"/>
          </w:tcPr>
          <w:p w14:paraId="2404F2A9" w14:textId="77777777" w:rsidR="00227AFC" w:rsidRDefault="00227AFC" w:rsidP="00256474">
            <w:pPr>
              <w:tabs>
                <w:tab w:val="left" w:pos="3402"/>
              </w:tabs>
              <w:jc w:val="center"/>
            </w:pPr>
            <w:r>
              <w:t>Sở Xây dựng, Sở Tài chính, xã/phường</w:t>
            </w:r>
          </w:p>
        </w:tc>
        <w:tc>
          <w:tcPr>
            <w:tcW w:w="1423" w:type="dxa"/>
            <w:vAlign w:val="center"/>
          </w:tcPr>
          <w:p w14:paraId="6CDE0D91" w14:textId="77777777" w:rsidR="00227AFC" w:rsidRDefault="00227AFC" w:rsidP="00256474">
            <w:pPr>
              <w:tabs>
                <w:tab w:val="left" w:pos="3402"/>
              </w:tabs>
              <w:jc w:val="center"/>
            </w:pPr>
            <w:r>
              <w:t>2026–2030</w:t>
            </w:r>
          </w:p>
        </w:tc>
      </w:tr>
      <w:tr w:rsidR="00227AFC" w14:paraId="5572F564" w14:textId="77777777" w:rsidTr="00227AFC">
        <w:tc>
          <w:tcPr>
            <w:tcW w:w="562" w:type="dxa"/>
            <w:vAlign w:val="center"/>
          </w:tcPr>
          <w:p w14:paraId="76C4B031" w14:textId="45347FA9" w:rsidR="00227AFC" w:rsidRDefault="00227AFC" w:rsidP="00227AFC">
            <w:pPr>
              <w:tabs>
                <w:tab w:val="left" w:pos="3402"/>
              </w:tabs>
              <w:jc w:val="center"/>
            </w:pPr>
            <w:r>
              <w:t>6</w:t>
            </w:r>
          </w:p>
        </w:tc>
        <w:tc>
          <w:tcPr>
            <w:tcW w:w="3397" w:type="dxa"/>
            <w:vAlign w:val="center"/>
          </w:tcPr>
          <w:p w14:paraId="37A4BB2A" w14:textId="50F8E060" w:rsidR="00227AFC" w:rsidRDefault="00227AFC" w:rsidP="00256474">
            <w:pPr>
              <w:tabs>
                <w:tab w:val="left" w:pos="3402"/>
              </w:tabs>
              <w:jc w:val="both"/>
            </w:pPr>
            <w:r>
              <w:t>Chuẩn hoá ATTP thương mại (chợ, bếp ăn, trường học)</w:t>
            </w:r>
          </w:p>
        </w:tc>
        <w:tc>
          <w:tcPr>
            <w:tcW w:w="2410" w:type="dxa"/>
            <w:vAlign w:val="center"/>
          </w:tcPr>
          <w:p w14:paraId="45AD057C" w14:textId="77777777" w:rsidR="00227AFC" w:rsidRDefault="00227AFC" w:rsidP="00256474">
            <w:pPr>
              <w:tabs>
                <w:tab w:val="left" w:pos="3402"/>
              </w:tabs>
              <w:jc w:val="both"/>
            </w:pPr>
            <w:r>
              <w:t>% truy xuất bắt buộc; giảm vi phạm</w:t>
            </w:r>
          </w:p>
        </w:tc>
        <w:tc>
          <w:tcPr>
            <w:tcW w:w="2552" w:type="dxa"/>
            <w:vAlign w:val="center"/>
          </w:tcPr>
          <w:p w14:paraId="19B84DFA" w14:textId="77777777" w:rsidR="00227AFC" w:rsidRDefault="00227AFC" w:rsidP="00992286">
            <w:pPr>
              <w:tabs>
                <w:tab w:val="left" w:pos="3402"/>
              </w:tabs>
              <w:jc w:val="center"/>
            </w:pPr>
            <w:r>
              <w:t>Bộ tiêu chuẩn ATTP &amp; truy xuất</w:t>
            </w:r>
          </w:p>
        </w:tc>
        <w:tc>
          <w:tcPr>
            <w:tcW w:w="1559" w:type="dxa"/>
            <w:vAlign w:val="center"/>
          </w:tcPr>
          <w:p w14:paraId="4E9420D3" w14:textId="77777777" w:rsidR="00227AFC" w:rsidRDefault="00227AFC" w:rsidP="00256474">
            <w:pPr>
              <w:tabs>
                <w:tab w:val="left" w:pos="3402"/>
              </w:tabs>
              <w:jc w:val="center"/>
            </w:pPr>
            <w:r>
              <w:t>Sở Y tế</w:t>
            </w:r>
          </w:p>
        </w:tc>
        <w:tc>
          <w:tcPr>
            <w:tcW w:w="2126" w:type="dxa"/>
            <w:vAlign w:val="center"/>
          </w:tcPr>
          <w:p w14:paraId="23BC108D" w14:textId="77777777" w:rsidR="00227AFC" w:rsidRDefault="00227AFC" w:rsidP="00256474">
            <w:pPr>
              <w:tabs>
                <w:tab w:val="left" w:pos="3402"/>
              </w:tabs>
              <w:jc w:val="center"/>
            </w:pPr>
            <w:r>
              <w:t>Sở Công Thương, NN&amp;MT, xã/phường</w:t>
            </w:r>
          </w:p>
        </w:tc>
        <w:tc>
          <w:tcPr>
            <w:tcW w:w="1423" w:type="dxa"/>
            <w:vAlign w:val="center"/>
          </w:tcPr>
          <w:p w14:paraId="00D3B928" w14:textId="77777777" w:rsidR="00227AFC" w:rsidRDefault="00227AFC" w:rsidP="00256474">
            <w:pPr>
              <w:tabs>
                <w:tab w:val="left" w:pos="3402"/>
              </w:tabs>
              <w:jc w:val="center"/>
            </w:pPr>
            <w:r>
              <w:t>2026–2028</w:t>
            </w:r>
          </w:p>
        </w:tc>
      </w:tr>
      <w:tr w:rsidR="00227AFC" w14:paraId="35866C7E" w14:textId="77777777" w:rsidTr="00227AFC">
        <w:tc>
          <w:tcPr>
            <w:tcW w:w="562" w:type="dxa"/>
            <w:vAlign w:val="center"/>
          </w:tcPr>
          <w:p w14:paraId="3CF33F48" w14:textId="0A125449" w:rsidR="00227AFC" w:rsidRDefault="00227AFC" w:rsidP="00227AFC">
            <w:pPr>
              <w:tabs>
                <w:tab w:val="left" w:pos="3402"/>
              </w:tabs>
              <w:jc w:val="center"/>
            </w:pPr>
            <w:r>
              <w:t>7</w:t>
            </w:r>
          </w:p>
        </w:tc>
        <w:tc>
          <w:tcPr>
            <w:tcW w:w="3397" w:type="dxa"/>
            <w:vAlign w:val="center"/>
          </w:tcPr>
          <w:p w14:paraId="363CF092" w14:textId="72A84886" w:rsidR="00227AFC" w:rsidRDefault="00227AFC" w:rsidP="00256474">
            <w:pPr>
              <w:tabs>
                <w:tab w:val="left" w:pos="3402"/>
              </w:tabs>
              <w:jc w:val="both"/>
            </w:pPr>
            <w:r>
              <w:t>Kinh tế đêm: phố đi bộ – chợ đêm – ẩm thực</w:t>
            </w:r>
          </w:p>
        </w:tc>
        <w:tc>
          <w:tcPr>
            <w:tcW w:w="2410" w:type="dxa"/>
            <w:vAlign w:val="center"/>
          </w:tcPr>
          <w:p w14:paraId="5AE5DDEA" w14:textId="77777777" w:rsidR="00227AFC" w:rsidRDefault="00227AFC" w:rsidP="00256474">
            <w:pPr>
              <w:tabs>
                <w:tab w:val="left" w:pos="3402"/>
              </w:tabs>
              <w:jc w:val="both"/>
            </w:pPr>
            <w:r>
              <w:t>Doanh thu kinh tế đêm; # tuyến phố đêm</w:t>
            </w:r>
          </w:p>
        </w:tc>
        <w:tc>
          <w:tcPr>
            <w:tcW w:w="2552" w:type="dxa"/>
            <w:vAlign w:val="center"/>
          </w:tcPr>
          <w:p w14:paraId="3F7F41C9" w14:textId="77777777" w:rsidR="00227AFC" w:rsidRDefault="00227AFC" w:rsidP="00992286">
            <w:pPr>
              <w:tabs>
                <w:tab w:val="left" w:pos="3402"/>
              </w:tabs>
              <w:jc w:val="center"/>
            </w:pPr>
            <w:r>
              <w:t>Đề án kinh tế đêm + cơ chế quản lý</w:t>
            </w:r>
          </w:p>
        </w:tc>
        <w:tc>
          <w:tcPr>
            <w:tcW w:w="1559" w:type="dxa"/>
            <w:vAlign w:val="center"/>
          </w:tcPr>
          <w:p w14:paraId="100B8574" w14:textId="77777777" w:rsidR="00227AFC" w:rsidRDefault="00227AFC" w:rsidP="00256474">
            <w:pPr>
              <w:tabs>
                <w:tab w:val="left" w:pos="3402"/>
              </w:tabs>
              <w:jc w:val="center"/>
            </w:pPr>
            <w:r>
              <w:t>Sở Du lịch</w:t>
            </w:r>
          </w:p>
        </w:tc>
        <w:tc>
          <w:tcPr>
            <w:tcW w:w="2126" w:type="dxa"/>
            <w:vAlign w:val="center"/>
          </w:tcPr>
          <w:p w14:paraId="250B66EB" w14:textId="77777777" w:rsidR="00227AFC" w:rsidRDefault="00227AFC" w:rsidP="00256474">
            <w:pPr>
              <w:tabs>
                <w:tab w:val="left" w:pos="3402"/>
              </w:tabs>
              <w:jc w:val="center"/>
            </w:pPr>
            <w:r>
              <w:t>Sở Công Thương, Công an, xã/phường</w:t>
            </w:r>
          </w:p>
        </w:tc>
        <w:tc>
          <w:tcPr>
            <w:tcW w:w="1423" w:type="dxa"/>
            <w:vAlign w:val="center"/>
          </w:tcPr>
          <w:p w14:paraId="41780C8E" w14:textId="77777777" w:rsidR="00227AFC" w:rsidRDefault="00227AFC" w:rsidP="00256474">
            <w:pPr>
              <w:tabs>
                <w:tab w:val="left" w:pos="3402"/>
              </w:tabs>
              <w:jc w:val="center"/>
            </w:pPr>
            <w:r>
              <w:t>2026–2027</w:t>
            </w:r>
          </w:p>
        </w:tc>
      </w:tr>
      <w:tr w:rsidR="00227AFC" w14:paraId="2FEFFDAC" w14:textId="77777777" w:rsidTr="00227AFC">
        <w:tc>
          <w:tcPr>
            <w:tcW w:w="562" w:type="dxa"/>
            <w:vAlign w:val="center"/>
          </w:tcPr>
          <w:p w14:paraId="643050B0" w14:textId="7C38187B" w:rsidR="00227AFC" w:rsidRDefault="00227AFC" w:rsidP="00227AFC">
            <w:pPr>
              <w:tabs>
                <w:tab w:val="left" w:pos="3402"/>
              </w:tabs>
              <w:jc w:val="center"/>
            </w:pPr>
            <w:r>
              <w:t>8</w:t>
            </w:r>
          </w:p>
        </w:tc>
        <w:tc>
          <w:tcPr>
            <w:tcW w:w="3397" w:type="dxa"/>
            <w:vAlign w:val="center"/>
          </w:tcPr>
          <w:p w14:paraId="00FCED80" w14:textId="5ACF77B5" w:rsidR="00227AFC" w:rsidRDefault="00227AFC" w:rsidP="00256474">
            <w:pPr>
              <w:tabs>
                <w:tab w:val="left" w:pos="3402"/>
              </w:tabs>
              <w:jc w:val="both"/>
            </w:pPr>
            <w:r>
              <w:t>Hình thành “cụm dịch vụ tri thức” (nội đô + phía Tây)</w:t>
            </w:r>
          </w:p>
        </w:tc>
        <w:tc>
          <w:tcPr>
            <w:tcW w:w="2410" w:type="dxa"/>
            <w:vAlign w:val="center"/>
          </w:tcPr>
          <w:p w14:paraId="0230052C" w14:textId="77777777" w:rsidR="00227AFC" w:rsidRDefault="00227AFC" w:rsidP="00256474">
            <w:pPr>
              <w:tabs>
                <w:tab w:val="left" w:pos="3402"/>
              </w:tabs>
              <w:jc w:val="both"/>
            </w:pPr>
            <w:r>
              <w:t># cụm dịch vụ; GRDP dịch vụ tri thức tăng</w:t>
            </w:r>
          </w:p>
        </w:tc>
        <w:tc>
          <w:tcPr>
            <w:tcW w:w="2552" w:type="dxa"/>
            <w:vAlign w:val="center"/>
          </w:tcPr>
          <w:p w14:paraId="074308E9" w14:textId="77777777" w:rsidR="00227AFC" w:rsidRDefault="00227AFC" w:rsidP="00992286">
            <w:pPr>
              <w:tabs>
                <w:tab w:val="left" w:pos="3402"/>
              </w:tabs>
              <w:jc w:val="center"/>
            </w:pPr>
            <w:r>
              <w:t>Đề án cụm dịch vụ tri thức</w:t>
            </w:r>
          </w:p>
        </w:tc>
        <w:tc>
          <w:tcPr>
            <w:tcW w:w="1559" w:type="dxa"/>
            <w:vAlign w:val="center"/>
          </w:tcPr>
          <w:p w14:paraId="31B979CB" w14:textId="77777777" w:rsidR="00227AFC" w:rsidRDefault="00227AFC" w:rsidP="00256474">
            <w:pPr>
              <w:tabs>
                <w:tab w:val="left" w:pos="3402"/>
              </w:tabs>
              <w:jc w:val="center"/>
            </w:pPr>
            <w:r>
              <w:t>Sở TÀI CHÍNH</w:t>
            </w:r>
          </w:p>
        </w:tc>
        <w:tc>
          <w:tcPr>
            <w:tcW w:w="2126" w:type="dxa"/>
            <w:vAlign w:val="center"/>
          </w:tcPr>
          <w:p w14:paraId="33823337" w14:textId="77777777" w:rsidR="00227AFC" w:rsidRDefault="00227AFC" w:rsidP="00256474">
            <w:pPr>
              <w:tabs>
                <w:tab w:val="left" w:pos="3402"/>
              </w:tabs>
              <w:jc w:val="center"/>
            </w:pPr>
            <w:r>
              <w:t>QH-KT, KHCN, xã/phường</w:t>
            </w:r>
          </w:p>
        </w:tc>
        <w:tc>
          <w:tcPr>
            <w:tcW w:w="1423" w:type="dxa"/>
            <w:vAlign w:val="center"/>
          </w:tcPr>
          <w:p w14:paraId="24F396E1" w14:textId="77777777" w:rsidR="00227AFC" w:rsidRDefault="00227AFC" w:rsidP="00256474">
            <w:pPr>
              <w:tabs>
                <w:tab w:val="left" w:pos="3402"/>
              </w:tabs>
              <w:jc w:val="center"/>
            </w:pPr>
            <w:r>
              <w:t>2026–2028</w:t>
            </w:r>
          </w:p>
        </w:tc>
      </w:tr>
      <w:tr w:rsidR="00227AFC" w14:paraId="47CDAFED" w14:textId="77777777" w:rsidTr="00227AFC">
        <w:tc>
          <w:tcPr>
            <w:tcW w:w="562" w:type="dxa"/>
            <w:vAlign w:val="center"/>
          </w:tcPr>
          <w:p w14:paraId="550F2D37" w14:textId="0F102E15" w:rsidR="00227AFC" w:rsidRDefault="00227AFC" w:rsidP="00227AFC">
            <w:pPr>
              <w:tabs>
                <w:tab w:val="left" w:pos="3402"/>
              </w:tabs>
              <w:jc w:val="center"/>
            </w:pPr>
            <w:r>
              <w:t>9</w:t>
            </w:r>
          </w:p>
        </w:tc>
        <w:tc>
          <w:tcPr>
            <w:tcW w:w="3397" w:type="dxa"/>
            <w:vAlign w:val="center"/>
          </w:tcPr>
          <w:p w14:paraId="24E37159" w14:textId="2C946C65" w:rsidR="00227AFC" w:rsidRDefault="00227AFC" w:rsidP="00256474">
            <w:pPr>
              <w:tabs>
                <w:tab w:val="left" w:pos="3402"/>
              </w:tabs>
              <w:jc w:val="both"/>
            </w:pPr>
            <w:r>
              <w:t>Thí điểm sandbox fintech, sản phẩm tài chính số</w:t>
            </w:r>
          </w:p>
        </w:tc>
        <w:tc>
          <w:tcPr>
            <w:tcW w:w="2410" w:type="dxa"/>
            <w:vAlign w:val="center"/>
          </w:tcPr>
          <w:p w14:paraId="44803035" w14:textId="77777777" w:rsidR="00227AFC" w:rsidRDefault="00227AFC" w:rsidP="00256474">
            <w:pPr>
              <w:tabs>
                <w:tab w:val="left" w:pos="3402"/>
              </w:tabs>
              <w:jc w:val="both"/>
            </w:pPr>
            <w:r>
              <w:t># sản phẩm sandbox; DN tham gia</w:t>
            </w:r>
          </w:p>
        </w:tc>
        <w:tc>
          <w:tcPr>
            <w:tcW w:w="2552" w:type="dxa"/>
            <w:vAlign w:val="center"/>
          </w:tcPr>
          <w:p w14:paraId="04C64909" w14:textId="77777777" w:rsidR="00227AFC" w:rsidRDefault="00227AFC" w:rsidP="00992286">
            <w:pPr>
              <w:tabs>
                <w:tab w:val="left" w:pos="3402"/>
              </w:tabs>
              <w:jc w:val="center"/>
            </w:pPr>
            <w:r>
              <w:t>Hồ sơ cơ chế thí điểm</w:t>
            </w:r>
          </w:p>
        </w:tc>
        <w:tc>
          <w:tcPr>
            <w:tcW w:w="1559" w:type="dxa"/>
            <w:vAlign w:val="center"/>
          </w:tcPr>
          <w:p w14:paraId="45EC8156" w14:textId="77777777" w:rsidR="00227AFC" w:rsidRDefault="00227AFC" w:rsidP="00256474">
            <w:pPr>
              <w:tabs>
                <w:tab w:val="left" w:pos="3402"/>
              </w:tabs>
              <w:jc w:val="center"/>
            </w:pPr>
            <w:r>
              <w:t>NHNN CN Hà Nội (đầu mối)</w:t>
            </w:r>
          </w:p>
        </w:tc>
        <w:tc>
          <w:tcPr>
            <w:tcW w:w="2126" w:type="dxa"/>
            <w:vAlign w:val="center"/>
          </w:tcPr>
          <w:p w14:paraId="1D2A9A62" w14:textId="77777777" w:rsidR="00227AFC" w:rsidRDefault="00227AFC" w:rsidP="00256474">
            <w:pPr>
              <w:tabs>
                <w:tab w:val="left" w:pos="3402"/>
              </w:tabs>
              <w:jc w:val="center"/>
            </w:pPr>
            <w:r>
              <w:t>Sở Tài chính, KHCN</w:t>
            </w:r>
          </w:p>
        </w:tc>
        <w:tc>
          <w:tcPr>
            <w:tcW w:w="1423" w:type="dxa"/>
            <w:vAlign w:val="center"/>
          </w:tcPr>
          <w:p w14:paraId="067168CA" w14:textId="77777777" w:rsidR="00227AFC" w:rsidRDefault="00227AFC" w:rsidP="00256474">
            <w:pPr>
              <w:tabs>
                <w:tab w:val="left" w:pos="3402"/>
              </w:tabs>
              <w:jc w:val="center"/>
            </w:pPr>
            <w:r>
              <w:t>2026–2027</w:t>
            </w:r>
          </w:p>
        </w:tc>
      </w:tr>
      <w:tr w:rsidR="00227AFC" w14:paraId="2916DB50" w14:textId="77777777" w:rsidTr="00227AFC">
        <w:tc>
          <w:tcPr>
            <w:tcW w:w="562" w:type="dxa"/>
            <w:vAlign w:val="center"/>
          </w:tcPr>
          <w:p w14:paraId="2573E22B" w14:textId="6300417A" w:rsidR="00227AFC" w:rsidRDefault="00227AFC" w:rsidP="00227AFC">
            <w:pPr>
              <w:tabs>
                <w:tab w:val="left" w:pos="3402"/>
              </w:tabs>
              <w:jc w:val="center"/>
            </w:pPr>
            <w:r>
              <w:t>10</w:t>
            </w:r>
          </w:p>
        </w:tc>
        <w:tc>
          <w:tcPr>
            <w:tcW w:w="3397" w:type="dxa"/>
            <w:vAlign w:val="center"/>
          </w:tcPr>
          <w:p w14:paraId="38E2E6D2" w14:textId="42467E9B" w:rsidR="00227AFC" w:rsidRDefault="00227AFC" w:rsidP="00256474">
            <w:pPr>
              <w:tabs>
                <w:tab w:val="left" w:pos="3402"/>
              </w:tabs>
              <w:jc w:val="both"/>
            </w:pPr>
            <w:r>
              <w:t>Du lịch bứt tốc (tour đêm, sông Hồng, Tây Hồ, MICE)</w:t>
            </w:r>
          </w:p>
        </w:tc>
        <w:tc>
          <w:tcPr>
            <w:tcW w:w="2410" w:type="dxa"/>
            <w:vAlign w:val="center"/>
          </w:tcPr>
          <w:p w14:paraId="73BDEA51" w14:textId="77777777" w:rsidR="00227AFC" w:rsidRDefault="00227AFC" w:rsidP="00256474">
            <w:pPr>
              <w:tabs>
                <w:tab w:val="left" w:pos="3402"/>
              </w:tabs>
              <w:jc w:val="both"/>
            </w:pPr>
            <w:r>
              <w:t>Doanh thu du lịch; số tour mới</w:t>
            </w:r>
          </w:p>
        </w:tc>
        <w:tc>
          <w:tcPr>
            <w:tcW w:w="2552" w:type="dxa"/>
            <w:vAlign w:val="center"/>
          </w:tcPr>
          <w:p w14:paraId="57D31212" w14:textId="77777777" w:rsidR="00227AFC" w:rsidRDefault="00227AFC" w:rsidP="00992286">
            <w:pPr>
              <w:tabs>
                <w:tab w:val="left" w:pos="3402"/>
              </w:tabs>
              <w:jc w:val="center"/>
            </w:pPr>
            <w:r>
              <w:t>Bộ sản phẩm du lịch; lịch sự kiện MICE</w:t>
            </w:r>
          </w:p>
        </w:tc>
        <w:tc>
          <w:tcPr>
            <w:tcW w:w="1559" w:type="dxa"/>
            <w:vAlign w:val="center"/>
          </w:tcPr>
          <w:p w14:paraId="57692510" w14:textId="77777777" w:rsidR="00227AFC" w:rsidRDefault="00227AFC" w:rsidP="00256474">
            <w:pPr>
              <w:tabs>
                <w:tab w:val="left" w:pos="3402"/>
              </w:tabs>
              <w:jc w:val="center"/>
            </w:pPr>
            <w:r>
              <w:t>Sở Du lịch</w:t>
            </w:r>
          </w:p>
        </w:tc>
        <w:tc>
          <w:tcPr>
            <w:tcW w:w="2126" w:type="dxa"/>
            <w:vAlign w:val="center"/>
          </w:tcPr>
          <w:p w14:paraId="77BFBF8F" w14:textId="77777777" w:rsidR="00227AFC" w:rsidRDefault="00227AFC" w:rsidP="00256474">
            <w:pPr>
              <w:tabs>
                <w:tab w:val="left" w:pos="3402"/>
              </w:tabs>
              <w:jc w:val="center"/>
            </w:pPr>
            <w:r>
              <w:t>Các Sở: VH-TT, XD, UBND xã/phường</w:t>
            </w:r>
          </w:p>
        </w:tc>
        <w:tc>
          <w:tcPr>
            <w:tcW w:w="1423" w:type="dxa"/>
            <w:vAlign w:val="center"/>
          </w:tcPr>
          <w:p w14:paraId="1224CE9B" w14:textId="77777777" w:rsidR="00227AFC" w:rsidRDefault="00227AFC" w:rsidP="00256474">
            <w:pPr>
              <w:tabs>
                <w:tab w:val="left" w:pos="3402"/>
              </w:tabs>
              <w:jc w:val="center"/>
            </w:pPr>
            <w:r>
              <w:t>2026–2030</w:t>
            </w:r>
          </w:p>
        </w:tc>
      </w:tr>
      <w:tr w:rsidR="00227AFC" w14:paraId="26A6EF86" w14:textId="77777777" w:rsidTr="00227AFC">
        <w:tc>
          <w:tcPr>
            <w:tcW w:w="562" w:type="dxa"/>
            <w:vAlign w:val="center"/>
          </w:tcPr>
          <w:p w14:paraId="0522C82A" w14:textId="340DA353" w:rsidR="00227AFC" w:rsidRPr="00992286" w:rsidRDefault="00992286" w:rsidP="00227AFC">
            <w:pPr>
              <w:tabs>
                <w:tab w:val="left" w:pos="3402"/>
              </w:tabs>
              <w:jc w:val="center"/>
              <w:rPr>
                <w:color w:val="0000FF"/>
              </w:rPr>
            </w:pPr>
            <w:r w:rsidRPr="00992286">
              <w:rPr>
                <w:color w:val="0000FF"/>
              </w:rPr>
              <w:t>11</w:t>
            </w:r>
          </w:p>
        </w:tc>
        <w:tc>
          <w:tcPr>
            <w:tcW w:w="3397" w:type="dxa"/>
            <w:vAlign w:val="center"/>
          </w:tcPr>
          <w:p w14:paraId="226596C7" w14:textId="4660B3D7" w:rsidR="00227AFC" w:rsidRPr="00992286" w:rsidRDefault="00992286" w:rsidP="00256474">
            <w:pPr>
              <w:tabs>
                <w:tab w:val="left" w:pos="3402"/>
              </w:tabs>
              <w:jc w:val="both"/>
              <w:rPr>
                <w:color w:val="0000FF"/>
              </w:rPr>
            </w:pPr>
            <w:r w:rsidRPr="00992286">
              <w:rPr>
                <w:color w:val="0000FF"/>
                <w:szCs w:val="24"/>
              </w:rPr>
              <w:t>Xây dựng các mô hình du lịch cộng đồng – du lịch nông nghiệp – du lịch sinh thái xanh, trong đó hình thành chuỗi liên kết sản xuất nông nghiệp – làng nghề – dịch vụ du lịch, áp dụng nguyên tắc tuần hoàn “Không rác thải – Không phát thải – Tái sử dụng”</w:t>
            </w:r>
          </w:p>
        </w:tc>
        <w:tc>
          <w:tcPr>
            <w:tcW w:w="2410" w:type="dxa"/>
            <w:vAlign w:val="center"/>
          </w:tcPr>
          <w:p w14:paraId="6EB5F0AF" w14:textId="77777777" w:rsidR="00227AFC" w:rsidRPr="00342A53" w:rsidRDefault="00342A53" w:rsidP="00256474">
            <w:pPr>
              <w:tabs>
                <w:tab w:val="left" w:pos="3402"/>
              </w:tabs>
              <w:jc w:val="both"/>
              <w:rPr>
                <w:color w:val="0000FF"/>
                <w:szCs w:val="24"/>
              </w:rPr>
            </w:pPr>
            <w:r w:rsidRPr="00342A53">
              <w:rPr>
                <w:color w:val="0000FF"/>
                <w:szCs w:val="24"/>
              </w:rPr>
              <w:t>Tỷ lệ chất thải rắn được phân loại, tái sử dụng, tái chế tại các mô hình (%).</w:t>
            </w:r>
          </w:p>
          <w:p w14:paraId="2E560784" w14:textId="0F10BAAF" w:rsidR="00342A53" w:rsidRPr="00992286" w:rsidRDefault="00342A53" w:rsidP="00256474">
            <w:pPr>
              <w:tabs>
                <w:tab w:val="left" w:pos="3402"/>
              </w:tabs>
              <w:jc w:val="both"/>
              <w:rPr>
                <w:color w:val="0000FF"/>
              </w:rPr>
            </w:pPr>
            <w:r w:rsidRPr="00342A53">
              <w:rPr>
                <w:color w:val="0000FF"/>
                <w:szCs w:val="24"/>
              </w:rPr>
              <w:t>Thu nhập bình quân của cộng đồng dân cư tham gia mô hình (tăng %/năm).</w:t>
            </w:r>
          </w:p>
        </w:tc>
        <w:tc>
          <w:tcPr>
            <w:tcW w:w="2552" w:type="dxa"/>
            <w:vAlign w:val="center"/>
          </w:tcPr>
          <w:p w14:paraId="356B27C6" w14:textId="4AF9CB89" w:rsidR="00227AFC" w:rsidRPr="00992286" w:rsidRDefault="00992286" w:rsidP="00992286">
            <w:pPr>
              <w:tabs>
                <w:tab w:val="left" w:pos="3402"/>
              </w:tabs>
              <w:jc w:val="center"/>
              <w:rPr>
                <w:color w:val="0000FF"/>
              </w:rPr>
            </w:pPr>
            <w:r w:rsidRPr="00992286">
              <w:rPr>
                <w:color w:val="0000FF"/>
              </w:rPr>
              <w:t>Đề án</w:t>
            </w:r>
          </w:p>
        </w:tc>
        <w:tc>
          <w:tcPr>
            <w:tcW w:w="1559" w:type="dxa"/>
            <w:vAlign w:val="center"/>
          </w:tcPr>
          <w:p w14:paraId="6AE1A215" w14:textId="2CD96AEC" w:rsidR="00227AFC" w:rsidRPr="00992286" w:rsidRDefault="00992286" w:rsidP="00256474">
            <w:pPr>
              <w:tabs>
                <w:tab w:val="left" w:pos="3402"/>
              </w:tabs>
              <w:jc w:val="center"/>
              <w:rPr>
                <w:color w:val="0000FF"/>
              </w:rPr>
            </w:pPr>
            <w:r w:rsidRPr="00992286">
              <w:rPr>
                <w:color w:val="0000FF"/>
              </w:rPr>
              <w:t>Sở Du lịch</w:t>
            </w:r>
          </w:p>
        </w:tc>
        <w:tc>
          <w:tcPr>
            <w:tcW w:w="2126" w:type="dxa"/>
            <w:vAlign w:val="center"/>
          </w:tcPr>
          <w:p w14:paraId="6D13E095" w14:textId="5C868EE0" w:rsidR="00227AFC" w:rsidRPr="00992286" w:rsidRDefault="00992286" w:rsidP="00256474">
            <w:pPr>
              <w:tabs>
                <w:tab w:val="left" w:pos="3402"/>
              </w:tabs>
              <w:jc w:val="center"/>
              <w:rPr>
                <w:color w:val="0000FF"/>
              </w:rPr>
            </w:pPr>
            <w:r w:rsidRPr="00992286">
              <w:rPr>
                <w:color w:val="0000FF"/>
              </w:rPr>
              <w:t>Các sở, ngành; UBND các xã, phường</w:t>
            </w:r>
          </w:p>
        </w:tc>
        <w:tc>
          <w:tcPr>
            <w:tcW w:w="1423" w:type="dxa"/>
            <w:vAlign w:val="center"/>
          </w:tcPr>
          <w:p w14:paraId="2E9BB622" w14:textId="1DE04F39" w:rsidR="00227AFC" w:rsidRPr="00992286" w:rsidRDefault="00992286" w:rsidP="00256474">
            <w:pPr>
              <w:tabs>
                <w:tab w:val="left" w:pos="3402"/>
              </w:tabs>
              <w:jc w:val="center"/>
              <w:rPr>
                <w:color w:val="0000FF"/>
              </w:rPr>
            </w:pPr>
            <w:r w:rsidRPr="00992286">
              <w:rPr>
                <w:color w:val="0000FF"/>
              </w:rPr>
              <w:t>2026-2030</w:t>
            </w:r>
          </w:p>
        </w:tc>
      </w:tr>
      <w:tr w:rsidR="00227AFC" w:rsidRPr="00992286" w14:paraId="78B450E5" w14:textId="77777777" w:rsidTr="00227AFC">
        <w:tc>
          <w:tcPr>
            <w:tcW w:w="562" w:type="dxa"/>
            <w:vAlign w:val="center"/>
          </w:tcPr>
          <w:p w14:paraId="0CFD2E4C" w14:textId="3DD4C985" w:rsidR="00227AFC" w:rsidRPr="00992286" w:rsidRDefault="00992286" w:rsidP="00227AFC">
            <w:pPr>
              <w:tabs>
                <w:tab w:val="left" w:pos="3402"/>
              </w:tabs>
              <w:jc w:val="center"/>
              <w:rPr>
                <w:color w:val="0000FF"/>
              </w:rPr>
            </w:pPr>
            <w:r w:rsidRPr="00992286">
              <w:rPr>
                <w:color w:val="0000FF"/>
              </w:rPr>
              <w:t>12</w:t>
            </w:r>
          </w:p>
        </w:tc>
        <w:tc>
          <w:tcPr>
            <w:tcW w:w="3397" w:type="dxa"/>
            <w:vAlign w:val="center"/>
          </w:tcPr>
          <w:p w14:paraId="67E5D57A" w14:textId="1E57E168" w:rsidR="00227AFC" w:rsidRPr="00992286" w:rsidRDefault="00992286" w:rsidP="00256474">
            <w:pPr>
              <w:tabs>
                <w:tab w:val="left" w:pos="3402"/>
              </w:tabs>
              <w:jc w:val="both"/>
              <w:rPr>
                <w:color w:val="0000FF"/>
              </w:rPr>
            </w:pPr>
            <w:r w:rsidRPr="00992286">
              <w:rPr>
                <w:color w:val="0000FF"/>
                <w:szCs w:val="24"/>
              </w:rPr>
              <w:t>Phát triển các tuyến du lịch xanh, du lịch tuần hoàn gắn với không gian di tích, làng nghề, nông nghiệp ven đô.</w:t>
            </w:r>
          </w:p>
        </w:tc>
        <w:tc>
          <w:tcPr>
            <w:tcW w:w="2410" w:type="dxa"/>
            <w:vAlign w:val="center"/>
          </w:tcPr>
          <w:p w14:paraId="5B5BD446" w14:textId="77777777" w:rsidR="00227AFC" w:rsidRPr="00342A53" w:rsidRDefault="00342A53" w:rsidP="00256474">
            <w:pPr>
              <w:tabs>
                <w:tab w:val="left" w:pos="3402"/>
              </w:tabs>
              <w:jc w:val="both"/>
              <w:rPr>
                <w:color w:val="0000FF"/>
                <w:szCs w:val="24"/>
              </w:rPr>
            </w:pPr>
            <w:r w:rsidRPr="00342A53">
              <w:rPr>
                <w:color w:val="0000FF"/>
                <w:szCs w:val="24"/>
              </w:rPr>
              <w:t>Số điểm đến di tích – làng nghề – vùng nông nghiệp ven đô được kết nối trong các tuyến.</w:t>
            </w:r>
          </w:p>
          <w:p w14:paraId="773B882D" w14:textId="22104852" w:rsidR="00342A53" w:rsidRPr="00342A53" w:rsidRDefault="00342A53" w:rsidP="00256474">
            <w:pPr>
              <w:tabs>
                <w:tab w:val="left" w:pos="3402"/>
              </w:tabs>
              <w:jc w:val="both"/>
              <w:rPr>
                <w:color w:val="0000FF"/>
                <w:szCs w:val="24"/>
              </w:rPr>
            </w:pPr>
            <w:r w:rsidRPr="00342A53">
              <w:rPr>
                <w:color w:val="0000FF"/>
                <w:szCs w:val="24"/>
              </w:rPr>
              <w:t>Số doanh nghiệp lữ hành tham gia khai thác tuyến du lịch xanh</w:t>
            </w:r>
          </w:p>
        </w:tc>
        <w:tc>
          <w:tcPr>
            <w:tcW w:w="2552" w:type="dxa"/>
            <w:vAlign w:val="center"/>
          </w:tcPr>
          <w:p w14:paraId="41E424E7" w14:textId="4AD874C2" w:rsidR="00227AFC" w:rsidRPr="00992286" w:rsidRDefault="00992286" w:rsidP="00992286">
            <w:pPr>
              <w:tabs>
                <w:tab w:val="left" w:pos="3402"/>
              </w:tabs>
              <w:jc w:val="center"/>
              <w:rPr>
                <w:color w:val="0000FF"/>
              </w:rPr>
            </w:pPr>
            <w:r w:rsidRPr="00992286">
              <w:rPr>
                <w:color w:val="0000FF"/>
              </w:rPr>
              <w:t>Kế hoạch</w:t>
            </w:r>
          </w:p>
        </w:tc>
        <w:tc>
          <w:tcPr>
            <w:tcW w:w="1559" w:type="dxa"/>
            <w:vAlign w:val="center"/>
          </w:tcPr>
          <w:p w14:paraId="686883D0" w14:textId="6C0A8BC4" w:rsidR="00227AFC" w:rsidRPr="00992286" w:rsidRDefault="00992286" w:rsidP="00256474">
            <w:pPr>
              <w:tabs>
                <w:tab w:val="left" w:pos="3402"/>
              </w:tabs>
              <w:jc w:val="center"/>
              <w:rPr>
                <w:color w:val="0000FF"/>
              </w:rPr>
            </w:pPr>
            <w:r w:rsidRPr="00992286">
              <w:rPr>
                <w:color w:val="0000FF"/>
              </w:rPr>
              <w:t>Sở Du lịch</w:t>
            </w:r>
          </w:p>
        </w:tc>
        <w:tc>
          <w:tcPr>
            <w:tcW w:w="2126" w:type="dxa"/>
            <w:vAlign w:val="center"/>
          </w:tcPr>
          <w:p w14:paraId="0C95B0DC" w14:textId="32AB983C" w:rsidR="00227AFC" w:rsidRPr="00992286" w:rsidRDefault="00992286" w:rsidP="00256474">
            <w:pPr>
              <w:tabs>
                <w:tab w:val="left" w:pos="3402"/>
              </w:tabs>
              <w:jc w:val="center"/>
              <w:rPr>
                <w:color w:val="0000FF"/>
              </w:rPr>
            </w:pPr>
            <w:r w:rsidRPr="00992286">
              <w:rPr>
                <w:color w:val="0000FF"/>
              </w:rPr>
              <w:t>Các Sở: NN&amp;MT, VH&amp;TT; UBND các xã, phường</w:t>
            </w:r>
          </w:p>
        </w:tc>
        <w:tc>
          <w:tcPr>
            <w:tcW w:w="1423" w:type="dxa"/>
            <w:vAlign w:val="center"/>
          </w:tcPr>
          <w:p w14:paraId="65AEA9C8" w14:textId="6AD7A921" w:rsidR="00227AFC" w:rsidRPr="00992286" w:rsidRDefault="00992286" w:rsidP="00256474">
            <w:pPr>
              <w:tabs>
                <w:tab w:val="left" w:pos="3402"/>
              </w:tabs>
              <w:jc w:val="center"/>
              <w:rPr>
                <w:color w:val="0000FF"/>
              </w:rPr>
            </w:pPr>
            <w:r w:rsidRPr="00992286">
              <w:rPr>
                <w:color w:val="0000FF"/>
              </w:rPr>
              <w:t>2026-2030</w:t>
            </w:r>
          </w:p>
        </w:tc>
      </w:tr>
      <w:tr w:rsidR="00992286" w14:paraId="4919C951" w14:textId="77777777" w:rsidTr="00227AFC">
        <w:tc>
          <w:tcPr>
            <w:tcW w:w="562" w:type="dxa"/>
            <w:vAlign w:val="center"/>
          </w:tcPr>
          <w:p w14:paraId="718F3DCA" w14:textId="6E535283" w:rsidR="00992286" w:rsidRPr="00992286" w:rsidRDefault="00992286" w:rsidP="00992286">
            <w:pPr>
              <w:tabs>
                <w:tab w:val="left" w:pos="3402"/>
              </w:tabs>
              <w:jc w:val="center"/>
              <w:rPr>
                <w:color w:val="0000FF"/>
              </w:rPr>
            </w:pPr>
            <w:r w:rsidRPr="00992286">
              <w:rPr>
                <w:color w:val="0000FF"/>
              </w:rPr>
              <w:lastRenderedPageBreak/>
              <w:t>13</w:t>
            </w:r>
          </w:p>
        </w:tc>
        <w:tc>
          <w:tcPr>
            <w:tcW w:w="3397" w:type="dxa"/>
            <w:vAlign w:val="center"/>
          </w:tcPr>
          <w:p w14:paraId="1F42642C" w14:textId="2C7DDBAA" w:rsidR="00992286" w:rsidRPr="00992286" w:rsidRDefault="00992286" w:rsidP="00992286">
            <w:pPr>
              <w:tabs>
                <w:tab w:val="left" w:pos="3402"/>
              </w:tabs>
              <w:jc w:val="both"/>
              <w:rPr>
                <w:color w:val="0000FF"/>
              </w:rPr>
            </w:pPr>
            <w:r w:rsidRPr="00992286">
              <w:rPr>
                <w:color w:val="0000FF"/>
                <w:szCs w:val="24"/>
              </w:rPr>
              <w:t>Xây dựng và hình thành Hà Nội theo mô hình Thành phố sự kiện (city of events) với chuỗi các lễ hội văn hóa, du lịch đặc sắc hấp dẫn xuyên suốt cả năm tạo động lực phát triển mới. Tổ chức định kỳ 02-03 sự kiện du lịch, nghệ thuật, âm nhạc chuyên nghiệp, tầm cỡ, có thương hiệu quốc tế.</w:t>
            </w:r>
          </w:p>
        </w:tc>
        <w:tc>
          <w:tcPr>
            <w:tcW w:w="2410" w:type="dxa"/>
            <w:vAlign w:val="center"/>
          </w:tcPr>
          <w:p w14:paraId="61D304EA" w14:textId="3DB2D17F" w:rsidR="00342A53" w:rsidRPr="00342A53" w:rsidRDefault="00342A53" w:rsidP="00342A53">
            <w:pPr>
              <w:tabs>
                <w:tab w:val="left" w:pos="3402"/>
              </w:tabs>
              <w:jc w:val="both"/>
              <w:rPr>
                <w:color w:val="0000FF"/>
                <w:szCs w:val="24"/>
              </w:rPr>
            </w:pPr>
            <w:r w:rsidRPr="00342A53">
              <w:rPr>
                <w:color w:val="0000FF"/>
                <w:szCs w:val="24"/>
              </w:rPr>
              <w:t xml:space="preserve"> Lượng khách du lịch trong nước và quốc tế đến Hà Nội gắn với sự kiện (lượt/năm).</w:t>
            </w:r>
          </w:p>
          <w:p w14:paraId="777074A6" w14:textId="1392D902" w:rsidR="00342A53" w:rsidRPr="00342A53" w:rsidRDefault="00342A53" w:rsidP="00342A53">
            <w:pPr>
              <w:tabs>
                <w:tab w:val="left" w:pos="3402"/>
              </w:tabs>
              <w:jc w:val="both"/>
              <w:rPr>
                <w:color w:val="0000FF"/>
                <w:szCs w:val="24"/>
              </w:rPr>
            </w:pPr>
            <w:r w:rsidRPr="00342A53">
              <w:rPr>
                <w:color w:val="0000FF"/>
                <w:szCs w:val="24"/>
              </w:rPr>
              <w:t xml:space="preserve"> Doanh thu du lịch – dịch vụ phát sinh từ các sự kiện (tỷ đồng).</w:t>
            </w:r>
          </w:p>
          <w:p w14:paraId="5109B424" w14:textId="77777777" w:rsidR="00992286" w:rsidRPr="00342A53" w:rsidRDefault="00992286" w:rsidP="00992286">
            <w:pPr>
              <w:tabs>
                <w:tab w:val="left" w:pos="3402"/>
              </w:tabs>
              <w:jc w:val="both"/>
              <w:rPr>
                <w:color w:val="0000FF"/>
                <w:szCs w:val="24"/>
              </w:rPr>
            </w:pPr>
          </w:p>
        </w:tc>
        <w:tc>
          <w:tcPr>
            <w:tcW w:w="2552" w:type="dxa"/>
            <w:vAlign w:val="center"/>
          </w:tcPr>
          <w:p w14:paraId="7C509FD7" w14:textId="5B604521" w:rsidR="00992286" w:rsidRPr="00992286" w:rsidRDefault="00992286" w:rsidP="00992286">
            <w:pPr>
              <w:tabs>
                <w:tab w:val="left" w:pos="3402"/>
              </w:tabs>
              <w:jc w:val="center"/>
              <w:rPr>
                <w:color w:val="0000FF"/>
              </w:rPr>
            </w:pPr>
            <w:r w:rsidRPr="00992286">
              <w:rPr>
                <w:color w:val="0000FF"/>
              </w:rPr>
              <w:t xml:space="preserve">Đề án </w:t>
            </w:r>
          </w:p>
        </w:tc>
        <w:tc>
          <w:tcPr>
            <w:tcW w:w="1559" w:type="dxa"/>
            <w:vAlign w:val="center"/>
          </w:tcPr>
          <w:p w14:paraId="3C110859" w14:textId="03E099C9" w:rsidR="00992286" w:rsidRPr="00992286" w:rsidRDefault="00992286" w:rsidP="00992286">
            <w:pPr>
              <w:tabs>
                <w:tab w:val="left" w:pos="3402"/>
              </w:tabs>
              <w:jc w:val="center"/>
              <w:rPr>
                <w:color w:val="0000FF"/>
              </w:rPr>
            </w:pPr>
            <w:r w:rsidRPr="00992286">
              <w:rPr>
                <w:color w:val="0000FF"/>
              </w:rPr>
              <w:t>Sở Du lịch</w:t>
            </w:r>
          </w:p>
        </w:tc>
        <w:tc>
          <w:tcPr>
            <w:tcW w:w="2126" w:type="dxa"/>
            <w:vAlign w:val="center"/>
          </w:tcPr>
          <w:p w14:paraId="747A00F1" w14:textId="5A787727" w:rsidR="00992286" w:rsidRPr="00992286" w:rsidRDefault="00992286" w:rsidP="00992286">
            <w:pPr>
              <w:tabs>
                <w:tab w:val="left" w:pos="3402"/>
              </w:tabs>
              <w:jc w:val="center"/>
              <w:rPr>
                <w:color w:val="0000FF"/>
              </w:rPr>
            </w:pPr>
            <w:r w:rsidRPr="00992286">
              <w:rPr>
                <w:color w:val="0000FF"/>
              </w:rPr>
              <w:t>Các sở, ngành; UBND các xã, phường</w:t>
            </w:r>
          </w:p>
        </w:tc>
        <w:tc>
          <w:tcPr>
            <w:tcW w:w="1423" w:type="dxa"/>
            <w:vAlign w:val="center"/>
          </w:tcPr>
          <w:p w14:paraId="078309C0" w14:textId="5A8009C7" w:rsidR="00992286" w:rsidRPr="00992286" w:rsidRDefault="00992286" w:rsidP="00992286">
            <w:pPr>
              <w:tabs>
                <w:tab w:val="left" w:pos="3402"/>
              </w:tabs>
              <w:jc w:val="center"/>
              <w:rPr>
                <w:color w:val="0000FF"/>
              </w:rPr>
            </w:pPr>
            <w:r w:rsidRPr="00992286">
              <w:rPr>
                <w:color w:val="0000FF"/>
              </w:rPr>
              <w:t>2026-2030</w:t>
            </w:r>
          </w:p>
        </w:tc>
      </w:tr>
      <w:tr w:rsidR="00992286" w14:paraId="69C929CC" w14:textId="77777777" w:rsidTr="00227AFC">
        <w:tc>
          <w:tcPr>
            <w:tcW w:w="562" w:type="dxa"/>
            <w:vAlign w:val="center"/>
          </w:tcPr>
          <w:p w14:paraId="260173F6" w14:textId="65078E97" w:rsidR="00992286" w:rsidRPr="00992286" w:rsidRDefault="00992286" w:rsidP="00992286">
            <w:pPr>
              <w:tabs>
                <w:tab w:val="left" w:pos="3402"/>
              </w:tabs>
              <w:jc w:val="center"/>
              <w:rPr>
                <w:color w:val="0000FF"/>
              </w:rPr>
            </w:pPr>
            <w:r w:rsidRPr="00992286">
              <w:rPr>
                <w:color w:val="0000FF"/>
              </w:rPr>
              <w:t>14</w:t>
            </w:r>
          </w:p>
        </w:tc>
        <w:tc>
          <w:tcPr>
            <w:tcW w:w="3397" w:type="dxa"/>
            <w:vAlign w:val="center"/>
          </w:tcPr>
          <w:p w14:paraId="20CA7D62" w14:textId="0EA869C3" w:rsidR="00992286" w:rsidRPr="00992286" w:rsidRDefault="00992286" w:rsidP="00992286">
            <w:pPr>
              <w:tabs>
                <w:tab w:val="left" w:pos="3402"/>
              </w:tabs>
              <w:jc w:val="both"/>
              <w:rPr>
                <w:color w:val="0000FF"/>
              </w:rPr>
            </w:pPr>
            <w:r w:rsidRPr="00992286">
              <w:rPr>
                <w:color w:val="0000FF"/>
                <w:szCs w:val="24"/>
              </w:rPr>
              <w:t>Xây dựng bộ tiêu chí đánh giá cơ sở lưu trú du lịch xanh, điểm tham quan du lịch xanh, cơ sở dịch vụ du lịch xanh trên địa bàn thành phố Hà Nội</w:t>
            </w:r>
          </w:p>
        </w:tc>
        <w:tc>
          <w:tcPr>
            <w:tcW w:w="2410" w:type="dxa"/>
            <w:vAlign w:val="center"/>
          </w:tcPr>
          <w:p w14:paraId="458E50DA" w14:textId="77777777" w:rsidR="00992286" w:rsidRPr="00342A53" w:rsidRDefault="00342A53" w:rsidP="00992286">
            <w:pPr>
              <w:tabs>
                <w:tab w:val="left" w:pos="3402"/>
              </w:tabs>
              <w:jc w:val="both"/>
              <w:rPr>
                <w:color w:val="0000FF"/>
                <w:szCs w:val="24"/>
              </w:rPr>
            </w:pPr>
            <w:r w:rsidRPr="00342A53">
              <w:rPr>
                <w:color w:val="0000FF"/>
                <w:szCs w:val="24"/>
              </w:rPr>
              <w:t>Tỷ lệ cơ sở đạt tiêu chí du lịch xanh (% tổng số cơ sở tham gia đánh giá).</w:t>
            </w:r>
          </w:p>
          <w:p w14:paraId="1338EA5A" w14:textId="28C1083A" w:rsidR="00342A53" w:rsidRPr="00992286" w:rsidRDefault="00342A53" w:rsidP="00992286">
            <w:pPr>
              <w:tabs>
                <w:tab w:val="left" w:pos="3402"/>
              </w:tabs>
              <w:jc w:val="both"/>
              <w:rPr>
                <w:color w:val="0000FF"/>
              </w:rPr>
            </w:pPr>
            <w:r w:rsidRPr="00342A53">
              <w:rPr>
                <w:color w:val="0000FF"/>
                <w:szCs w:val="24"/>
              </w:rPr>
              <w:t>Tỷ lệ cơ sở du lịch xanh trong tổng hệ thống du lịch của Thành phố (%).</w:t>
            </w:r>
          </w:p>
        </w:tc>
        <w:tc>
          <w:tcPr>
            <w:tcW w:w="2552" w:type="dxa"/>
            <w:vAlign w:val="center"/>
          </w:tcPr>
          <w:p w14:paraId="098338B2" w14:textId="70656C2E" w:rsidR="00992286" w:rsidRPr="00992286" w:rsidRDefault="00992286" w:rsidP="00992286">
            <w:pPr>
              <w:tabs>
                <w:tab w:val="left" w:pos="3402"/>
              </w:tabs>
              <w:jc w:val="center"/>
              <w:rPr>
                <w:color w:val="0000FF"/>
              </w:rPr>
            </w:pPr>
            <w:r w:rsidRPr="00992286">
              <w:rPr>
                <w:color w:val="0000FF"/>
              </w:rPr>
              <w:t>Bộ Tiêu chí</w:t>
            </w:r>
          </w:p>
        </w:tc>
        <w:tc>
          <w:tcPr>
            <w:tcW w:w="1559" w:type="dxa"/>
            <w:vAlign w:val="center"/>
          </w:tcPr>
          <w:p w14:paraId="0A22A869" w14:textId="3AD11A6F" w:rsidR="00992286" w:rsidRPr="00992286" w:rsidRDefault="00992286" w:rsidP="00992286">
            <w:pPr>
              <w:tabs>
                <w:tab w:val="left" w:pos="3402"/>
              </w:tabs>
              <w:jc w:val="center"/>
              <w:rPr>
                <w:color w:val="0000FF"/>
              </w:rPr>
            </w:pPr>
            <w:r w:rsidRPr="00992286">
              <w:rPr>
                <w:color w:val="0000FF"/>
              </w:rPr>
              <w:t>Sở Du lịch</w:t>
            </w:r>
          </w:p>
        </w:tc>
        <w:tc>
          <w:tcPr>
            <w:tcW w:w="2126" w:type="dxa"/>
            <w:vAlign w:val="center"/>
          </w:tcPr>
          <w:p w14:paraId="6EA369E8" w14:textId="02EFE600" w:rsidR="00992286" w:rsidRPr="00992286" w:rsidRDefault="00992286" w:rsidP="00992286">
            <w:pPr>
              <w:tabs>
                <w:tab w:val="left" w:pos="3402"/>
              </w:tabs>
              <w:jc w:val="center"/>
              <w:rPr>
                <w:color w:val="0000FF"/>
              </w:rPr>
            </w:pPr>
            <w:r w:rsidRPr="00992286">
              <w:rPr>
                <w:color w:val="0000FF"/>
              </w:rPr>
              <w:t>Các sở, ngành; UBND các xã, phường</w:t>
            </w:r>
          </w:p>
        </w:tc>
        <w:tc>
          <w:tcPr>
            <w:tcW w:w="1423" w:type="dxa"/>
            <w:vAlign w:val="center"/>
          </w:tcPr>
          <w:p w14:paraId="0E22D81B" w14:textId="48574107" w:rsidR="00992286" w:rsidRPr="00992286" w:rsidRDefault="00992286" w:rsidP="00992286">
            <w:pPr>
              <w:tabs>
                <w:tab w:val="left" w:pos="3402"/>
              </w:tabs>
              <w:jc w:val="center"/>
              <w:rPr>
                <w:color w:val="0000FF"/>
              </w:rPr>
            </w:pPr>
            <w:r w:rsidRPr="00992286">
              <w:rPr>
                <w:color w:val="0000FF"/>
              </w:rPr>
              <w:t>2026-2030</w:t>
            </w:r>
          </w:p>
        </w:tc>
      </w:tr>
    </w:tbl>
    <w:p w14:paraId="287B8543" w14:textId="77777777" w:rsidR="004843AD" w:rsidRDefault="004843AD" w:rsidP="00256474">
      <w:pPr>
        <w:tabs>
          <w:tab w:val="left" w:pos="3402"/>
        </w:tabs>
        <w:rPr>
          <w:b/>
          <w:sz w:val="26"/>
        </w:rPr>
      </w:pPr>
    </w:p>
    <w:p w14:paraId="29948C5C" w14:textId="0C0B4C51" w:rsidR="00043A9A" w:rsidRDefault="00030B81" w:rsidP="00256474">
      <w:pPr>
        <w:tabs>
          <w:tab w:val="left" w:pos="3402"/>
        </w:tabs>
      </w:pPr>
      <w:r>
        <w:rPr>
          <w:b/>
          <w:sz w:val="26"/>
        </w:rPr>
        <w:t>VI. NHÓM GIẢI PHÁP NÔNG NGHIỆP</w:t>
      </w:r>
    </w:p>
    <w:tbl>
      <w:tblPr>
        <w:tblStyle w:val="TableGrid"/>
        <w:tblW w:w="14029" w:type="dxa"/>
        <w:tblLook w:val="04A0" w:firstRow="1" w:lastRow="0" w:firstColumn="1" w:lastColumn="0" w:noHBand="0" w:noVBand="1"/>
      </w:tblPr>
      <w:tblGrid>
        <w:gridCol w:w="562"/>
        <w:gridCol w:w="3397"/>
        <w:gridCol w:w="2410"/>
        <w:gridCol w:w="2552"/>
        <w:gridCol w:w="1559"/>
        <w:gridCol w:w="2126"/>
        <w:gridCol w:w="1423"/>
      </w:tblGrid>
      <w:tr w:rsidR="009F5B97" w14:paraId="3A8BD367" w14:textId="77777777" w:rsidTr="009F5B97">
        <w:tc>
          <w:tcPr>
            <w:tcW w:w="562" w:type="dxa"/>
            <w:vAlign w:val="center"/>
          </w:tcPr>
          <w:p w14:paraId="60E2BFC7" w14:textId="79A2F5D0" w:rsidR="009F5B97" w:rsidRDefault="009F5B97" w:rsidP="009F5B97">
            <w:pPr>
              <w:tabs>
                <w:tab w:val="left" w:pos="3402"/>
              </w:tabs>
              <w:jc w:val="center"/>
              <w:rPr>
                <w:b/>
              </w:rPr>
            </w:pPr>
            <w:r>
              <w:rPr>
                <w:b/>
              </w:rPr>
              <w:t>TT</w:t>
            </w:r>
          </w:p>
        </w:tc>
        <w:tc>
          <w:tcPr>
            <w:tcW w:w="3397" w:type="dxa"/>
            <w:vAlign w:val="center"/>
          </w:tcPr>
          <w:p w14:paraId="42D97645" w14:textId="287D1030" w:rsidR="009F5B97" w:rsidRDefault="009F5B97" w:rsidP="00256474">
            <w:pPr>
              <w:tabs>
                <w:tab w:val="left" w:pos="3402"/>
              </w:tabs>
              <w:jc w:val="center"/>
            </w:pPr>
            <w:r>
              <w:rPr>
                <w:b/>
              </w:rPr>
              <w:t>Nhiệm vụ</w:t>
            </w:r>
          </w:p>
        </w:tc>
        <w:tc>
          <w:tcPr>
            <w:tcW w:w="2410" w:type="dxa"/>
            <w:vAlign w:val="center"/>
          </w:tcPr>
          <w:p w14:paraId="2B9B0E88" w14:textId="77777777" w:rsidR="009F5B97" w:rsidRDefault="009F5B97" w:rsidP="00256474">
            <w:pPr>
              <w:tabs>
                <w:tab w:val="left" w:pos="3402"/>
              </w:tabs>
              <w:jc w:val="center"/>
            </w:pPr>
            <w:r>
              <w:rPr>
                <w:b/>
              </w:rPr>
              <w:t>KPI/Chỉ tiêu</w:t>
            </w:r>
          </w:p>
        </w:tc>
        <w:tc>
          <w:tcPr>
            <w:tcW w:w="2552" w:type="dxa"/>
            <w:vAlign w:val="center"/>
          </w:tcPr>
          <w:p w14:paraId="76894C99" w14:textId="77777777" w:rsidR="009F5B97" w:rsidRDefault="009F5B97" w:rsidP="00256474">
            <w:pPr>
              <w:tabs>
                <w:tab w:val="left" w:pos="3402"/>
              </w:tabs>
              <w:jc w:val="center"/>
            </w:pPr>
            <w:r>
              <w:rPr>
                <w:b/>
              </w:rPr>
              <w:t>Sản phẩm đầu ra</w:t>
            </w:r>
          </w:p>
        </w:tc>
        <w:tc>
          <w:tcPr>
            <w:tcW w:w="1559" w:type="dxa"/>
            <w:vAlign w:val="center"/>
          </w:tcPr>
          <w:p w14:paraId="0C4C7795" w14:textId="77777777" w:rsidR="009F5B97" w:rsidRDefault="009F5B97" w:rsidP="00256474">
            <w:pPr>
              <w:tabs>
                <w:tab w:val="left" w:pos="3402"/>
              </w:tabs>
              <w:jc w:val="center"/>
            </w:pPr>
            <w:r>
              <w:rPr>
                <w:b/>
              </w:rPr>
              <w:t>Đơn vị chủ trì</w:t>
            </w:r>
          </w:p>
        </w:tc>
        <w:tc>
          <w:tcPr>
            <w:tcW w:w="2126" w:type="dxa"/>
            <w:vAlign w:val="center"/>
          </w:tcPr>
          <w:p w14:paraId="6C94351D" w14:textId="77777777" w:rsidR="009F5B97" w:rsidRDefault="009F5B97" w:rsidP="00256474">
            <w:pPr>
              <w:tabs>
                <w:tab w:val="left" w:pos="3402"/>
              </w:tabs>
              <w:jc w:val="center"/>
            </w:pPr>
            <w:r>
              <w:rPr>
                <w:b/>
              </w:rPr>
              <w:t>Đơn vị phối hợp</w:t>
            </w:r>
          </w:p>
        </w:tc>
        <w:tc>
          <w:tcPr>
            <w:tcW w:w="1423" w:type="dxa"/>
            <w:vAlign w:val="center"/>
          </w:tcPr>
          <w:p w14:paraId="0CC69D43" w14:textId="77777777" w:rsidR="009F5B97" w:rsidRDefault="009F5B97" w:rsidP="00256474">
            <w:pPr>
              <w:tabs>
                <w:tab w:val="left" w:pos="3402"/>
              </w:tabs>
              <w:jc w:val="center"/>
            </w:pPr>
            <w:r>
              <w:rPr>
                <w:b/>
              </w:rPr>
              <w:t>Thời hạn</w:t>
            </w:r>
          </w:p>
        </w:tc>
      </w:tr>
      <w:tr w:rsidR="009F5B97" w14:paraId="70FDEEED" w14:textId="77777777" w:rsidTr="009F5B97">
        <w:tc>
          <w:tcPr>
            <w:tcW w:w="562" w:type="dxa"/>
            <w:vAlign w:val="center"/>
          </w:tcPr>
          <w:p w14:paraId="49DD54BF" w14:textId="7BBD1E9A" w:rsidR="009F5B97" w:rsidRDefault="009F5B97" w:rsidP="009F5B97">
            <w:pPr>
              <w:tabs>
                <w:tab w:val="left" w:pos="3402"/>
              </w:tabs>
              <w:jc w:val="center"/>
            </w:pPr>
            <w:r>
              <w:t>1</w:t>
            </w:r>
          </w:p>
        </w:tc>
        <w:tc>
          <w:tcPr>
            <w:tcW w:w="3397" w:type="dxa"/>
            <w:vAlign w:val="center"/>
          </w:tcPr>
          <w:p w14:paraId="2139FBE0" w14:textId="75E413ED" w:rsidR="009F5B97" w:rsidRDefault="009F5B97" w:rsidP="00256474">
            <w:pPr>
              <w:tabs>
                <w:tab w:val="left" w:pos="3402"/>
              </w:tabs>
              <w:jc w:val="both"/>
            </w:pPr>
            <w:r>
              <w:t>Chuyển mục tiêu sang “tăng giá trị/ha/năm”</w:t>
            </w:r>
          </w:p>
        </w:tc>
        <w:tc>
          <w:tcPr>
            <w:tcW w:w="2410" w:type="dxa"/>
            <w:vAlign w:val="center"/>
          </w:tcPr>
          <w:p w14:paraId="4880719A" w14:textId="77777777" w:rsidR="009F5B97" w:rsidRDefault="009F5B97" w:rsidP="00256474">
            <w:pPr>
              <w:tabs>
                <w:tab w:val="left" w:pos="3402"/>
              </w:tabs>
              <w:jc w:val="both"/>
            </w:pPr>
            <w:r>
              <w:t>Giá trị SX/ha/năm (KPI lõi)</w:t>
            </w:r>
          </w:p>
        </w:tc>
        <w:tc>
          <w:tcPr>
            <w:tcW w:w="2552" w:type="dxa"/>
            <w:vAlign w:val="center"/>
          </w:tcPr>
          <w:p w14:paraId="029307C0" w14:textId="77777777" w:rsidR="009F5B97" w:rsidRDefault="009F5B97" w:rsidP="00256474">
            <w:pPr>
              <w:tabs>
                <w:tab w:val="left" w:pos="3402"/>
              </w:tabs>
              <w:jc w:val="both"/>
            </w:pPr>
            <w:r>
              <w:t>Bộ tiêu chí giá trị/ha; cơ chế đo lường</w:t>
            </w:r>
          </w:p>
        </w:tc>
        <w:tc>
          <w:tcPr>
            <w:tcW w:w="1559" w:type="dxa"/>
            <w:vAlign w:val="center"/>
          </w:tcPr>
          <w:p w14:paraId="5D9D0C51" w14:textId="77777777" w:rsidR="009F5B97" w:rsidRDefault="009F5B97" w:rsidP="00256474">
            <w:pPr>
              <w:tabs>
                <w:tab w:val="left" w:pos="3402"/>
              </w:tabs>
              <w:jc w:val="center"/>
            </w:pPr>
            <w:r>
              <w:t>Sở NN&amp;PTNT</w:t>
            </w:r>
          </w:p>
        </w:tc>
        <w:tc>
          <w:tcPr>
            <w:tcW w:w="2126" w:type="dxa"/>
            <w:vAlign w:val="center"/>
          </w:tcPr>
          <w:p w14:paraId="6CEE68C6" w14:textId="77777777" w:rsidR="009F5B97" w:rsidRDefault="009F5B97" w:rsidP="00256474">
            <w:pPr>
              <w:tabs>
                <w:tab w:val="left" w:pos="3402"/>
              </w:tabs>
              <w:jc w:val="center"/>
            </w:pPr>
            <w:r>
              <w:t>UBND huyện; KH&amp;CN</w:t>
            </w:r>
          </w:p>
        </w:tc>
        <w:tc>
          <w:tcPr>
            <w:tcW w:w="1423" w:type="dxa"/>
            <w:vAlign w:val="center"/>
          </w:tcPr>
          <w:p w14:paraId="1136739C" w14:textId="77777777" w:rsidR="009F5B97" w:rsidRDefault="009F5B97" w:rsidP="00256474">
            <w:pPr>
              <w:tabs>
                <w:tab w:val="left" w:pos="3402"/>
              </w:tabs>
              <w:jc w:val="center"/>
            </w:pPr>
            <w:r>
              <w:t>2026</w:t>
            </w:r>
          </w:p>
        </w:tc>
      </w:tr>
      <w:tr w:rsidR="009F5B97" w14:paraId="1DF35B71" w14:textId="77777777" w:rsidTr="009F5B97">
        <w:tc>
          <w:tcPr>
            <w:tcW w:w="562" w:type="dxa"/>
            <w:vAlign w:val="center"/>
          </w:tcPr>
          <w:p w14:paraId="3393E3FC" w14:textId="01DB0EA4" w:rsidR="009F5B97" w:rsidRDefault="009F5B97" w:rsidP="009F5B97">
            <w:pPr>
              <w:tabs>
                <w:tab w:val="left" w:pos="3402"/>
              </w:tabs>
              <w:jc w:val="center"/>
            </w:pPr>
            <w:r>
              <w:t>2</w:t>
            </w:r>
          </w:p>
        </w:tc>
        <w:tc>
          <w:tcPr>
            <w:tcW w:w="3397" w:type="dxa"/>
            <w:vAlign w:val="center"/>
          </w:tcPr>
          <w:p w14:paraId="58C3F055" w14:textId="4B0901B9" w:rsidR="009F5B97" w:rsidRDefault="009F5B97" w:rsidP="00256474">
            <w:pPr>
              <w:tabs>
                <w:tab w:val="left" w:pos="3402"/>
              </w:tabs>
              <w:jc w:val="both"/>
            </w:pPr>
            <w:r>
              <w:t>Phát triển 10 vùng nông nghiệp CNC (200–500ha/vùng)</w:t>
            </w:r>
          </w:p>
        </w:tc>
        <w:tc>
          <w:tcPr>
            <w:tcW w:w="2410" w:type="dxa"/>
            <w:vAlign w:val="center"/>
          </w:tcPr>
          <w:p w14:paraId="6FE7DEFE" w14:textId="77777777" w:rsidR="009F5B97" w:rsidRDefault="009F5B97" w:rsidP="00256474">
            <w:pPr>
              <w:tabs>
                <w:tab w:val="left" w:pos="3402"/>
              </w:tabs>
              <w:jc w:val="both"/>
            </w:pPr>
            <w:r>
              <w:t># vùng CNC; diện tích vùng CNC</w:t>
            </w:r>
          </w:p>
        </w:tc>
        <w:tc>
          <w:tcPr>
            <w:tcW w:w="2552" w:type="dxa"/>
            <w:vAlign w:val="center"/>
          </w:tcPr>
          <w:p w14:paraId="2D62A89E" w14:textId="77777777" w:rsidR="009F5B97" w:rsidRDefault="009F5B97" w:rsidP="00256474">
            <w:pPr>
              <w:tabs>
                <w:tab w:val="left" w:pos="3402"/>
              </w:tabs>
              <w:jc w:val="both"/>
            </w:pPr>
            <w:r>
              <w:t>Danh mục 10 vùng CNC; quy hoạch vùng</w:t>
            </w:r>
          </w:p>
        </w:tc>
        <w:tc>
          <w:tcPr>
            <w:tcW w:w="1559" w:type="dxa"/>
            <w:vAlign w:val="center"/>
          </w:tcPr>
          <w:p w14:paraId="3CEB7011" w14:textId="77777777" w:rsidR="009F5B97" w:rsidRDefault="009F5B97" w:rsidP="00256474">
            <w:pPr>
              <w:tabs>
                <w:tab w:val="left" w:pos="3402"/>
              </w:tabs>
              <w:jc w:val="center"/>
            </w:pPr>
            <w:r>
              <w:t>Sở NN&amp;PTNT</w:t>
            </w:r>
          </w:p>
        </w:tc>
        <w:tc>
          <w:tcPr>
            <w:tcW w:w="2126" w:type="dxa"/>
            <w:vAlign w:val="center"/>
          </w:tcPr>
          <w:p w14:paraId="2F371EA2" w14:textId="77777777" w:rsidR="009F5B97" w:rsidRDefault="009F5B97" w:rsidP="00256474">
            <w:pPr>
              <w:tabs>
                <w:tab w:val="left" w:pos="3402"/>
              </w:tabs>
              <w:jc w:val="center"/>
            </w:pPr>
            <w:r>
              <w:t>NN&amp;MT; UBND huyện</w:t>
            </w:r>
          </w:p>
        </w:tc>
        <w:tc>
          <w:tcPr>
            <w:tcW w:w="1423" w:type="dxa"/>
            <w:vAlign w:val="center"/>
          </w:tcPr>
          <w:p w14:paraId="709EFA40" w14:textId="77777777" w:rsidR="009F5B97" w:rsidRDefault="009F5B97" w:rsidP="00256474">
            <w:pPr>
              <w:tabs>
                <w:tab w:val="left" w:pos="3402"/>
              </w:tabs>
              <w:jc w:val="center"/>
            </w:pPr>
            <w:r>
              <w:t>2026–2030</w:t>
            </w:r>
          </w:p>
        </w:tc>
      </w:tr>
      <w:tr w:rsidR="009F5B97" w14:paraId="694B9F80" w14:textId="77777777" w:rsidTr="009F5B97">
        <w:tc>
          <w:tcPr>
            <w:tcW w:w="562" w:type="dxa"/>
            <w:vAlign w:val="center"/>
          </w:tcPr>
          <w:p w14:paraId="07E049E7" w14:textId="4BCD6CA3" w:rsidR="009F5B97" w:rsidRDefault="009F5B97" w:rsidP="009F5B97">
            <w:pPr>
              <w:tabs>
                <w:tab w:val="left" w:pos="3402"/>
              </w:tabs>
              <w:jc w:val="center"/>
            </w:pPr>
            <w:r>
              <w:t>3</w:t>
            </w:r>
          </w:p>
        </w:tc>
        <w:tc>
          <w:tcPr>
            <w:tcW w:w="3397" w:type="dxa"/>
            <w:vAlign w:val="center"/>
          </w:tcPr>
          <w:p w14:paraId="1C07D100" w14:textId="4B9E02DA" w:rsidR="009F5B97" w:rsidRDefault="009F5B97" w:rsidP="00256474">
            <w:pPr>
              <w:tabs>
                <w:tab w:val="left" w:pos="3402"/>
              </w:tabs>
              <w:jc w:val="both"/>
            </w:pPr>
            <w:r>
              <w:t>Tích tụ ruộng đất; Land bank nông nghiệp cấp huyện</w:t>
            </w:r>
          </w:p>
        </w:tc>
        <w:tc>
          <w:tcPr>
            <w:tcW w:w="2410" w:type="dxa"/>
            <w:vAlign w:val="center"/>
          </w:tcPr>
          <w:p w14:paraId="72E9A365" w14:textId="77777777" w:rsidR="009F5B97" w:rsidRDefault="009F5B97" w:rsidP="00256474">
            <w:pPr>
              <w:tabs>
                <w:tab w:val="left" w:pos="3402"/>
              </w:tabs>
              <w:jc w:val="both"/>
            </w:pPr>
            <w:r>
              <w:t># ha tích tụ; # huyện có land bank</w:t>
            </w:r>
          </w:p>
        </w:tc>
        <w:tc>
          <w:tcPr>
            <w:tcW w:w="2552" w:type="dxa"/>
            <w:vAlign w:val="center"/>
          </w:tcPr>
          <w:p w14:paraId="082E54F4" w14:textId="77777777" w:rsidR="009F5B97" w:rsidRDefault="009F5B97" w:rsidP="00256474">
            <w:pPr>
              <w:tabs>
                <w:tab w:val="left" w:pos="3402"/>
              </w:tabs>
              <w:jc w:val="both"/>
            </w:pPr>
            <w:r>
              <w:t>Đề án land bank nông nghiệp; quy chế thuê/góp đất</w:t>
            </w:r>
          </w:p>
        </w:tc>
        <w:tc>
          <w:tcPr>
            <w:tcW w:w="1559" w:type="dxa"/>
            <w:vAlign w:val="center"/>
          </w:tcPr>
          <w:p w14:paraId="747DC079" w14:textId="77777777" w:rsidR="009F5B97" w:rsidRDefault="009F5B97" w:rsidP="00256474">
            <w:pPr>
              <w:tabs>
                <w:tab w:val="left" w:pos="3402"/>
              </w:tabs>
              <w:jc w:val="center"/>
            </w:pPr>
            <w:r>
              <w:t>UBND huyện</w:t>
            </w:r>
          </w:p>
        </w:tc>
        <w:tc>
          <w:tcPr>
            <w:tcW w:w="2126" w:type="dxa"/>
            <w:vAlign w:val="center"/>
          </w:tcPr>
          <w:p w14:paraId="174DC5C4" w14:textId="77777777" w:rsidR="009F5B97" w:rsidRDefault="009F5B97" w:rsidP="00256474">
            <w:pPr>
              <w:tabs>
                <w:tab w:val="left" w:pos="3402"/>
              </w:tabs>
              <w:jc w:val="center"/>
            </w:pPr>
            <w:r>
              <w:t>NN&amp;MT; NN&amp;PTNT</w:t>
            </w:r>
          </w:p>
        </w:tc>
        <w:tc>
          <w:tcPr>
            <w:tcW w:w="1423" w:type="dxa"/>
            <w:vAlign w:val="center"/>
          </w:tcPr>
          <w:p w14:paraId="1DA8A195" w14:textId="77777777" w:rsidR="009F5B97" w:rsidRDefault="009F5B97" w:rsidP="00256474">
            <w:pPr>
              <w:tabs>
                <w:tab w:val="left" w:pos="3402"/>
              </w:tabs>
              <w:jc w:val="center"/>
            </w:pPr>
            <w:r>
              <w:t>2026–2028</w:t>
            </w:r>
          </w:p>
        </w:tc>
      </w:tr>
      <w:tr w:rsidR="009F5B97" w14:paraId="2E896284" w14:textId="77777777" w:rsidTr="009F5B97">
        <w:tc>
          <w:tcPr>
            <w:tcW w:w="562" w:type="dxa"/>
            <w:vAlign w:val="center"/>
          </w:tcPr>
          <w:p w14:paraId="3E08AA16" w14:textId="22CD98DD" w:rsidR="009F5B97" w:rsidRDefault="009F5B97" w:rsidP="009F5B97">
            <w:pPr>
              <w:tabs>
                <w:tab w:val="left" w:pos="3402"/>
              </w:tabs>
              <w:jc w:val="center"/>
            </w:pPr>
            <w:r>
              <w:t>4</w:t>
            </w:r>
          </w:p>
        </w:tc>
        <w:tc>
          <w:tcPr>
            <w:tcW w:w="3397" w:type="dxa"/>
            <w:vAlign w:val="center"/>
          </w:tcPr>
          <w:p w14:paraId="1532F18E" w14:textId="427FDB30" w:rsidR="009F5B97" w:rsidRDefault="009F5B97" w:rsidP="00256474">
            <w:pPr>
              <w:tabs>
                <w:tab w:val="left" w:pos="3402"/>
              </w:tabs>
              <w:jc w:val="both"/>
            </w:pPr>
            <w:r>
              <w:t>Cho phép chuyển đổi linh hoạt trong nội bộ đất nông nghiệp</w:t>
            </w:r>
          </w:p>
        </w:tc>
        <w:tc>
          <w:tcPr>
            <w:tcW w:w="2410" w:type="dxa"/>
            <w:vAlign w:val="center"/>
          </w:tcPr>
          <w:p w14:paraId="5E699852" w14:textId="77777777" w:rsidR="009F5B97" w:rsidRDefault="009F5B97" w:rsidP="00256474">
            <w:pPr>
              <w:tabs>
                <w:tab w:val="left" w:pos="3402"/>
              </w:tabs>
              <w:jc w:val="both"/>
            </w:pPr>
            <w:r>
              <w:t># mô hình chuyển đổi; tăng thu nhập hộ</w:t>
            </w:r>
          </w:p>
        </w:tc>
        <w:tc>
          <w:tcPr>
            <w:tcW w:w="2552" w:type="dxa"/>
            <w:vAlign w:val="center"/>
          </w:tcPr>
          <w:p w14:paraId="1405636C" w14:textId="77777777" w:rsidR="009F5B97" w:rsidRDefault="009F5B97" w:rsidP="00256474">
            <w:pPr>
              <w:tabs>
                <w:tab w:val="left" w:pos="3402"/>
              </w:tabs>
              <w:jc w:val="both"/>
            </w:pPr>
            <w:r>
              <w:t>Quy định/HD chuyển đổi nội bộ đất NN</w:t>
            </w:r>
          </w:p>
        </w:tc>
        <w:tc>
          <w:tcPr>
            <w:tcW w:w="1559" w:type="dxa"/>
            <w:vAlign w:val="center"/>
          </w:tcPr>
          <w:p w14:paraId="2DC3F3B6" w14:textId="77777777" w:rsidR="009F5B97" w:rsidRDefault="009F5B97" w:rsidP="00256474">
            <w:pPr>
              <w:tabs>
                <w:tab w:val="left" w:pos="3402"/>
              </w:tabs>
              <w:jc w:val="center"/>
            </w:pPr>
            <w:r>
              <w:t>Sở NN&amp;MT</w:t>
            </w:r>
          </w:p>
        </w:tc>
        <w:tc>
          <w:tcPr>
            <w:tcW w:w="2126" w:type="dxa"/>
            <w:vAlign w:val="center"/>
          </w:tcPr>
          <w:p w14:paraId="51695FEA" w14:textId="77777777" w:rsidR="009F5B97" w:rsidRDefault="009F5B97" w:rsidP="00256474">
            <w:pPr>
              <w:tabs>
                <w:tab w:val="left" w:pos="3402"/>
              </w:tabs>
              <w:jc w:val="center"/>
            </w:pPr>
            <w:r>
              <w:t>NN&amp;PTNT; QH-KT</w:t>
            </w:r>
          </w:p>
        </w:tc>
        <w:tc>
          <w:tcPr>
            <w:tcW w:w="1423" w:type="dxa"/>
            <w:vAlign w:val="center"/>
          </w:tcPr>
          <w:p w14:paraId="529162D5" w14:textId="77777777" w:rsidR="009F5B97" w:rsidRDefault="009F5B97" w:rsidP="00256474">
            <w:pPr>
              <w:tabs>
                <w:tab w:val="left" w:pos="3402"/>
              </w:tabs>
              <w:jc w:val="center"/>
            </w:pPr>
            <w:r>
              <w:t>2026–2027</w:t>
            </w:r>
          </w:p>
        </w:tc>
      </w:tr>
      <w:tr w:rsidR="009F5B97" w14:paraId="0A48FD9F" w14:textId="77777777" w:rsidTr="009F5B97">
        <w:tc>
          <w:tcPr>
            <w:tcW w:w="562" w:type="dxa"/>
            <w:vAlign w:val="center"/>
          </w:tcPr>
          <w:p w14:paraId="467E608D" w14:textId="446E1321" w:rsidR="009F5B97" w:rsidRDefault="009F5B97" w:rsidP="009F5B97">
            <w:pPr>
              <w:tabs>
                <w:tab w:val="left" w:pos="3402"/>
              </w:tabs>
              <w:jc w:val="center"/>
            </w:pPr>
            <w:r>
              <w:t>5</w:t>
            </w:r>
          </w:p>
        </w:tc>
        <w:tc>
          <w:tcPr>
            <w:tcW w:w="3397" w:type="dxa"/>
            <w:vAlign w:val="center"/>
          </w:tcPr>
          <w:p w14:paraId="67953353" w14:textId="6D71EC2D" w:rsidR="009F5B97" w:rsidRDefault="009F5B97" w:rsidP="00256474">
            <w:pPr>
              <w:tabs>
                <w:tab w:val="left" w:pos="3402"/>
              </w:tabs>
              <w:jc w:val="both"/>
            </w:pPr>
            <w:r>
              <w:t>Củng cố HTX kiểu mới + DN dẫn chuỗi</w:t>
            </w:r>
          </w:p>
        </w:tc>
        <w:tc>
          <w:tcPr>
            <w:tcW w:w="2410" w:type="dxa"/>
            <w:vAlign w:val="center"/>
          </w:tcPr>
          <w:p w14:paraId="61DEDB08" w14:textId="77777777" w:rsidR="009F5B97" w:rsidRDefault="009F5B97" w:rsidP="00256474">
            <w:pPr>
              <w:tabs>
                <w:tab w:val="left" w:pos="3402"/>
              </w:tabs>
              <w:jc w:val="both"/>
            </w:pPr>
            <w:r>
              <w:t>% nông sản theo hợp đồng; HTX đạt chuẩn</w:t>
            </w:r>
          </w:p>
        </w:tc>
        <w:tc>
          <w:tcPr>
            <w:tcW w:w="2552" w:type="dxa"/>
            <w:vAlign w:val="center"/>
          </w:tcPr>
          <w:p w14:paraId="3D85A09E" w14:textId="77777777" w:rsidR="009F5B97" w:rsidRDefault="009F5B97" w:rsidP="00256474">
            <w:pPr>
              <w:tabs>
                <w:tab w:val="left" w:pos="3402"/>
              </w:tabs>
              <w:jc w:val="both"/>
            </w:pPr>
            <w:r>
              <w:t>Đề án nâng cấp HTX; hệ thống truy xuất</w:t>
            </w:r>
          </w:p>
        </w:tc>
        <w:tc>
          <w:tcPr>
            <w:tcW w:w="1559" w:type="dxa"/>
            <w:vAlign w:val="center"/>
          </w:tcPr>
          <w:p w14:paraId="4A6F97A7" w14:textId="77777777" w:rsidR="009F5B97" w:rsidRDefault="009F5B97" w:rsidP="00256474">
            <w:pPr>
              <w:tabs>
                <w:tab w:val="left" w:pos="3402"/>
              </w:tabs>
              <w:jc w:val="center"/>
            </w:pPr>
            <w:r>
              <w:t>Sở NN&amp;PTNT</w:t>
            </w:r>
          </w:p>
        </w:tc>
        <w:tc>
          <w:tcPr>
            <w:tcW w:w="2126" w:type="dxa"/>
            <w:vAlign w:val="center"/>
          </w:tcPr>
          <w:p w14:paraId="3619BBBC" w14:textId="77777777" w:rsidR="009F5B97" w:rsidRDefault="009F5B97" w:rsidP="00256474">
            <w:pPr>
              <w:tabs>
                <w:tab w:val="left" w:pos="3402"/>
              </w:tabs>
              <w:jc w:val="center"/>
            </w:pPr>
            <w:r>
              <w:t>Sở Công Thương; Liên minh HTX</w:t>
            </w:r>
          </w:p>
        </w:tc>
        <w:tc>
          <w:tcPr>
            <w:tcW w:w="1423" w:type="dxa"/>
            <w:vAlign w:val="center"/>
          </w:tcPr>
          <w:p w14:paraId="1443DB83" w14:textId="77777777" w:rsidR="009F5B97" w:rsidRDefault="009F5B97" w:rsidP="00256474">
            <w:pPr>
              <w:tabs>
                <w:tab w:val="left" w:pos="3402"/>
              </w:tabs>
              <w:jc w:val="center"/>
            </w:pPr>
            <w:r>
              <w:t>2026–2029</w:t>
            </w:r>
          </w:p>
        </w:tc>
      </w:tr>
      <w:tr w:rsidR="009F5B97" w14:paraId="6DAD7893" w14:textId="77777777" w:rsidTr="009F5B97">
        <w:tc>
          <w:tcPr>
            <w:tcW w:w="562" w:type="dxa"/>
            <w:vAlign w:val="center"/>
          </w:tcPr>
          <w:p w14:paraId="465E5685" w14:textId="4DE09F58" w:rsidR="009F5B97" w:rsidRDefault="009F5B97" w:rsidP="009F5B97">
            <w:pPr>
              <w:tabs>
                <w:tab w:val="left" w:pos="3402"/>
              </w:tabs>
              <w:jc w:val="center"/>
            </w:pPr>
            <w:r>
              <w:lastRenderedPageBreak/>
              <w:t>6</w:t>
            </w:r>
          </w:p>
        </w:tc>
        <w:tc>
          <w:tcPr>
            <w:tcW w:w="3397" w:type="dxa"/>
            <w:vAlign w:val="center"/>
          </w:tcPr>
          <w:p w14:paraId="2D3665C0" w14:textId="794AD1C4" w:rsidR="009F5B97" w:rsidRDefault="009F5B97" w:rsidP="00256474">
            <w:pPr>
              <w:tabs>
                <w:tab w:val="left" w:pos="3402"/>
              </w:tabs>
              <w:jc w:val="both"/>
            </w:pPr>
            <w:r>
              <w:t>Xây dựng hạ tầng đầu mối – logistics lạnh – phân phối nông sản</w:t>
            </w:r>
          </w:p>
        </w:tc>
        <w:tc>
          <w:tcPr>
            <w:tcW w:w="2410" w:type="dxa"/>
            <w:vAlign w:val="center"/>
          </w:tcPr>
          <w:p w14:paraId="1AEA37F1" w14:textId="77777777" w:rsidR="009F5B97" w:rsidRDefault="009F5B97" w:rsidP="00256474">
            <w:pPr>
              <w:tabs>
                <w:tab w:val="left" w:pos="3402"/>
              </w:tabs>
              <w:jc w:val="both"/>
            </w:pPr>
            <w:r>
              <w:t>Giảm hao hụt sau thu hoạch; tỷ lệ logistics lạnh</w:t>
            </w:r>
          </w:p>
        </w:tc>
        <w:tc>
          <w:tcPr>
            <w:tcW w:w="2552" w:type="dxa"/>
            <w:vAlign w:val="center"/>
          </w:tcPr>
          <w:p w14:paraId="2670CD14" w14:textId="77777777" w:rsidR="009F5B97" w:rsidRDefault="009F5B97" w:rsidP="00256474">
            <w:pPr>
              <w:tabs>
                <w:tab w:val="left" w:pos="3402"/>
              </w:tabs>
              <w:jc w:val="both"/>
            </w:pPr>
            <w:r>
              <w:t>Trung tâm phân phối; chuỗi logistics lạnh</w:t>
            </w:r>
          </w:p>
        </w:tc>
        <w:tc>
          <w:tcPr>
            <w:tcW w:w="1559" w:type="dxa"/>
            <w:vAlign w:val="center"/>
          </w:tcPr>
          <w:p w14:paraId="50783867" w14:textId="77777777" w:rsidR="009F5B97" w:rsidRDefault="009F5B97" w:rsidP="00256474">
            <w:pPr>
              <w:tabs>
                <w:tab w:val="left" w:pos="3402"/>
              </w:tabs>
              <w:jc w:val="center"/>
            </w:pPr>
            <w:r>
              <w:t>Sở Công Thương</w:t>
            </w:r>
          </w:p>
        </w:tc>
        <w:tc>
          <w:tcPr>
            <w:tcW w:w="2126" w:type="dxa"/>
            <w:vAlign w:val="center"/>
          </w:tcPr>
          <w:p w14:paraId="2F18B3D7" w14:textId="5B55FFA8" w:rsidR="009F5B97" w:rsidRDefault="009F5B97" w:rsidP="00256474">
            <w:pPr>
              <w:tabs>
                <w:tab w:val="left" w:pos="3402"/>
              </w:tabs>
              <w:jc w:val="center"/>
            </w:pPr>
            <w:r>
              <w:t>NN&amp;MT; Xây dựng; UBND xã, phường</w:t>
            </w:r>
          </w:p>
        </w:tc>
        <w:tc>
          <w:tcPr>
            <w:tcW w:w="1423" w:type="dxa"/>
            <w:vAlign w:val="center"/>
          </w:tcPr>
          <w:p w14:paraId="61B81293" w14:textId="77777777" w:rsidR="009F5B97" w:rsidRDefault="009F5B97" w:rsidP="00256474">
            <w:pPr>
              <w:tabs>
                <w:tab w:val="left" w:pos="3402"/>
              </w:tabs>
              <w:jc w:val="center"/>
            </w:pPr>
            <w:r>
              <w:t>2026–2030</w:t>
            </w:r>
          </w:p>
        </w:tc>
      </w:tr>
      <w:tr w:rsidR="009F5B97" w14:paraId="1B2857CF" w14:textId="77777777" w:rsidTr="009F5B97">
        <w:tc>
          <w:tcPr>
            <w:tcW w:w="562" w:type="dxa"/>
            <w:vAlign w:val="center"/>
          </w:tcPr>
          <w:p w14:paraId="6506E982" w14:textId="3D4DE250" w:rsidR="009F5B97" w:rsidRDefault="009F5B97" w:rsidP="009F5B97">
            <w:pPr>
              <w:tabs>
                <w:tab w:val="left" w:pos="3402"/>
              </w:tabs>
              <w:jc w:val="center"/>
            </w:pPr>
            <w:r>
              <w:t>7</w:t>
            </w:r>
          </w:p>
        </w:tc>
        <w:tc>
          <w:tcPr>
            <w:tcW w:w="3397" w:type="dxa"/>
            <w:vAlign w:val="center"/>
          </w:tcPr>
          <w:p w14:paraId="32F7A42D" w14:textId="2C2A1225" w:rsidR="009F5B97" w:rsidRDefault="009F5B97" w:rsidP="00256474">
            <w:pPr>
              <w:tabs>
                <w:tab w:val="left" w:pos="3402"/>
              </w:tabs>
              <w:jc w:val="both"/>
            </w:pPr>
            <w:r>
              <w:t xml:space="preserve">Kiểm soát dịch bệnh &amp; </w:t>
            </w:r>
            <w:proofErr w:type="gramStart"/>
            <w:r>
              <w:t>an</w:t>
            </w:r>
            <w:proofErr w:type="gramEnd"/>
            <w:r>
              <w:t xml:space="preserve"> toàn sinh học chăn nuôi</w:t>
            </w:r>
          </w:p>
        </w:tc>
        <w:tc>
          <w:tcPr>
            <w:tcW w:w="2410" w:type="dxa"/>
            <w:vAlign w:val="center"/>
          </w:tcPr>
          <w:p w14:paraId="61622717" w14:textId="77777777" w:rsidR="009F5B97" w:rsidRDefault="009F5B97" w:rsidP="00256474">
            <w:pPr>
              <w:tabs>
                <w:tab w:val="left" w:pos="3402"/>
              </w:tabs>
              <w:jc w:val="both"/>
            </w:pPr>
            <w:r>
              <w:t># vùng ATDB; tỷ lệ cơ sở đạt chuẩn</w:t>
            </w:r>
          </w:p>
        </w:tc>
        <w:tc>
          <w:tcPr>
            <w:tcW w:w="2552" w:type="dxa"/>
            <w:vAlign w:val="center"/>
          </w:tcPr>
          <w:p w14:paraId="0D8287E8" w14:textId="77777777" w:rsidR="009F5B97" w:rsidRDefault="009F5B97" w:rsidP="00256474">
            <w:pPr>
              <w:tabs>
                <w:tab w:val="left" w:pos="3402"/>
              </w:tabs>
              <w:jc w:val="both"/>
            </w:pPr>
            <w:r>
              <w:t>Quy hoạch vùng ATDB; chuẩn giết mổ/kiểm dịch</w:t>
            </w:r>
          </w:p>
        </w:tc>
        <w:tc>
          <w:tcPr>
            <w:tcW w:w="1559" w:type="dxa"/>
            <w:vAlign w:val="center"/>
          </w:tcPr>
          <w:p w14:paraId="63A48DFF" w14:textId="77777777" w:rsidR="009F5B97" w:rsidRDefault="009F5B97" w:rsidP="00256474">
            <w:pPr>
              <w:tabs>
                <w:tab w:val="left" w:pos="3402"/>
              </w:tabs>
              <w:jc w:val="center"/>
            </w:pPr>
            <w:r>
              <w:t>Sở NN&amp;PTNT</w:t>
            </w:r>
          </w:p>
        </w:tc>
        <w:tc>
          <w:tcPr>
            <w:tcW w:w="2126" w:type="dxa"/>
            <w:vAlign w:val="center"/>
          </w:tcPr>
          <w:p w14:paraId="3AE84AC0" w14:textId="77777777" w:rsidR="009F5B97" w:rsidRDefault="009F5B97" w:rsidP="00256474">
            <w:pPr>
              <w:tabs>
                <w:tab w:val="left" w:pos="3402"/>
              </w:tabs>
              <w:jc w:val="center"/>
            </w:pPr>
            <w:r>
              <w:t>Y tế; xã, thú y</w:t>
            </w:r>
          </w:p>
        </w:tc>
        <w:tc>
          <w:tcPr>
            <w:tcW w:w="1423" w:type="dxa"/>
            <w:vAlign w:val="center"/>
          </w:tcPr>
          <w:p w14:paraId="7C887CCA" w14:textId="77777777" w:rsidR="009F5B97" w:rsidRDefault="009F5B97" w:rsidP="00256474">
            <w:pPr>
              <w:tabs>
                <w:tab w:val="left" w:pos="3402"/>
              </w:tabs>
              <w:jc w:val="center"/>
            </w:pPr>
            <w:r>
              <w:t>2026–2028</w:t>
            </w:r>
          </w:p>
        </w:tc>
      </w:tr>
      <w:tr w:rsidR="009F5B97" w14:paraId="3338B894" w14:textId="77777777" w:rsidTr="009F5B97">
        <w:tc>
          <w:tcPr>
            <w:tcW w:w="562" w:type="dxa"/>
            <w:vAlign w:val="center"/>
          </w:tcPr>
          <w:p w14:paraId="0A78BAD4" w14:textId="6FEFEDC0" w:rsidR="009F5B97" w:rsidRDefault="009F5B97" w:rsidP="009F5B97">
            <w:pPr>
              <w:tabs>
                <w:tab w:val="left" w:pos="3402"/>
              </w:tabs>
              <w:jc w:val="center"/>
            </w:pPr>
            <w:r>
              <w:t>8</w:t>
            </w:r>
          </w:p>
        </w:tc>
        <w:tc>
          <w:tcPr>
            <w:tcW w:w="3397" w:type="dxa"/>
            <w:vAlign w:val="center"/>
          </w:tcPr>
          <w:p w14:paraId="75BD4E94" w14:textId="553918C9" w:rsidR="009F5B97" w:rsidRDefault="009F5B97" w:rsidP="00256474">
            <w:pPr>
              <w:tabs>
                <w:tab w:val="left" w:pos="3402"/>
              </w:tabs>
              <w:jc w:val="both"/>
            </w:pPr>
            <w:r>
              <w:t>3–5 cụm chế biến nông sản – thực phẩm ngoại thành</w:t>
            </w:r>
          </w:p>
        </w:tc>
        <w:tc>
          <w:tcPr>
            <w:tcW w:w="2410" w:type="dxa"/>
            <w:vAlign w:val="center"/>
          </w:tcPr>
          <w:p w14:paraId="7A7C6E4F" w14:textId="77777777" w:rsidR="009F5B97" w:rsidRDefault="009F5B97" w:rsidP="00256474">
            <w:pPr>
              <w:tabs>
                <w:tab w:val="left" w:pos="3402"/>
              </w:tabs>
              <w:jc w:val="both"/>
            </w:pPr>
            <w:r>
              <w:t># cụm chế biến; tỷ lệ chế biến sâu</w:t>
            </w:r>
          </w:p>
        </w:tc>
        <w:tc>
          <w:tcPr>
            <w:tcW w:w="2552" w:type="dxa"/>
            <w:vAlign w:val="center"/>
          </w:tcPr>
          <w:p w14:paraId="12A0D84B" w14:textId="77777777" w:rsidR="009F5B97" w:rsidRDefault="009F5B97" w:rsidP="00256474">
            <w:pPr>
              <w:tabs>
                <w:tab w:val="left" w:pos="3402"/>
              </w:tabs>
              <w:jc w:val="both"/>
            </w:pPr>
            <w:r>
              <w:t>Danh mục cụm; đề án đầu tư</w:t>
            </w:r>
          </w:p>
        </w:tc>
        <w:tc>
          <w:tcPr>
            <w:tcW w:w="1559" w:type="dxa"/>
            <w:vAlign w:val="center"/>
          </w:tcPr>
          <w:p w14:paraId="3F967802" w14:textId="77777777" w:rsidR="009F5B97" w:rsidRDefault="009F5B97" w:rsidP="00256474">
            <w:pPr>
              <w:tabs>
                <w:tab w:val="left" w:pos="3402"/>
              </w:tabs>
              <w:jc w:val="center"/>
            </w:pPr>
            <w:r>
              <w:t>Sở Công Thương</w:t>
            </w:r>
          </w:p>
        </w:tc>
        <w:tc>
          <w:tcPr>
            <w:tcW w:w="2126" w:type="dxa"/>
            <w:vAlign w:val="center"/>
          </w:tcPr>
          <w:p w14:paraId="0A86B880" w14:textId="77777777" w:rsidR="009F5B97" w:rsidRDefault="009F5B97" w:rsidP="00256474">
            <w:pPr>
              <w:tabs>
                <w:tab w:val="left" w:pos="3402"/>
              </w:tabs>
              <w:jc w:val="center"/>
            </w:pPr>
            <w:r>
              <w:t>NN&amp;MT; Tài chính</w:t>
            </w:r>
          </w:p>
        </w:tc>
        <w:tc>
          <w:tcPr>
            <w:tcW w:w="1423" w:type="dxa"/>
            <w:vAlign w:val="center"/>
          </w:tcPr>
          <w:p w14:paraId="6D60BCD2" w14:textId="77777777" w:rsidR="009F5B97" w:rsidRDefault="009F5B97" w:rsidP="00256474">
            <w:pPr>
              <w:tabs>
                <w:tab w:val="left" w:pos="3402"/>
              </w:tabs>
              <w:jc w:val="center"/>
            </w:pPr>
            <w:r>
              <w:t>2026–2030</w:t>
            </w:r>
          </w:p>
        </w:tc>
      </w:tr>
      <w:tr w:rsidR="009F5B97" w14:paraId="607EC6F7" w14:textId="77777777" w:rsidTr="009F5B97">
        <w:tc>
          <w:tcPr>
            <w:tcW w:w="562" w:type="dxa"/>
            <w:vAlign w:val="center"/>
          </w:tcPr>
          <w:p w14:paraId="33E2D911" w14:textId="6280E505" w:rsidR="009F5B97" w:rsidRDefault="009F5B97" w:rsidP="009F5B97">
            <w:pPr>
              <w:tabs>
                <w:tab w:val="left" w:pos="3402"/>
              </w:tabs>
              <w:jc w:val="center"/>
            </w:pPr>
            <w:r>
              <w:t>9</w:t>
            </w:r>
          </w:p>
        </w:tc>
        <w:tc>
          <w:tcPr>
            <w:tcW w:w="3397" w:type="dxa"/>
            <w:vAlign w:val="center"/>
          </w:tcPr>
          <w:p w14:paraId="220DDC03" w14:textId="54A40864" w:rsidR="009F5B97" w:rsidRDefault="009F5B97" w:rsidP="00256474">
            <w:pPr>
              <w:tabs>
                <w:tab w:val="left" w:pos="3402"/>
              </w:tabs>
              <w:jc w:val="both"/>
            </w:pPr>
            <w:r>
              <w:t>Du lịch nông thôn – làng nghề – OCOP chất lượng cao</w:t>
            </w:r>
          </w:p>
        </w:tc>
        <w:tc>
          <w:tcPr>
            <w:tcW w:w="2410" w:type="dxa"/>
            <w:vAlign w:val="center"/>
          </w:tcPr>
          <w:p w14:paraId="08BE1531" w14:textId="77777777" w:rsidR="009F5B97" w:rsidRDefault="009F5B97" w:rsidP="00256474">
            <w:pPr>
              <w:tabs>
                <w:tab w:val="left" w:pos="3402"/>
              </w:tabs>
              <w:jc w:val="both"/>
            </w:pPr>
            <w:r>
              <w:t>Doanh thu du lịch nông thôn; số tuyến/huyện</w:t>
            </w:r>
          </w:p>
        </w:tc>
        <w:tc>
          <w:tcPr>
            <w:tcW w:w="2552" w:type="dxa"/>
            <w:vAlign w:val="center"/>
          </w:tcPr>
          <w:p w14:paraId="7F3FB1D1" w14:textId="77777777" w:rsidR="009F5B97" w:rsidRDefault="009F5B97" w:rsidP="00256474">
            <w:pPr>
              <w:tabs>
                <w:tab w:val="left" w:pos="3402"/>
              </w:tabs>
              <w:jc w:val="both"/>
            </w:pPr>
            <w:r>
              <w:t>Mỗi huyện 1–2 tuyến du lịch; bộ SP OCOP</w:t>
            </w:r>
          </w:p>
        </w:tc>
        <w:tc>
          <w:tcPr>
            <w:tcW w:w="1559" w:type="dxa"/>
            <w:vAlign w:val="center"/>
          </w:tcPr>
          <w:p w14:paraId="4995A7E5" w14:textId="77777777" w:rsidR="009F5B97" w:rsidRDefault="009F5B97" w:rsidP="00256474">
            <w:pPr>
              <w:tabs>
                <w:tab w:val="left" w:pos="3402"/>
              </w:tabs>
              <w:jc w:val="center"/>
            </w:pPr>
            <w:r>
              <w:t>Sở Du lịch</w:t>
            </w:r>
          </w:p>
        </w:tc>
        <w:tc>
          <w:tcPr>
            <w:tcW w:w="2126" w:type="dxa"/>
            <w:vAlign w:val="center"/>
          </w:tcPr>
          <w:p w14:paraId="0D56D788" w14:textId="77777777" w:rsidR="009F5B97" w:rsidRDefault="009F5B97" w:rsidP="00256474">
            <w:pPr>
              <w:tabs>
                <w:tab w:val="left" w:pos="3402"/>
              </w:tabs>
              <w:jc w:val="center"/>
            </w:pPr>
            <w:r>
              <w:t>NN&amp;MT; VH-TT; xã</w:t>
            </w:r>
          </w:p>
        </w:tc>
        <w:tc>
          <w:tcPr>
            <w:tcW w:w="1423" w:type="dxa"/>
            <w:vAlign w:val="center"/>
          </w:tcPr>
          <w:p w14:paraId="57973FFE" w14:textId="77777777" w:rsidR="009F5B97" w:rsidRDefault="009F5B97" w:rsidP="00256474">
            <w:pPr>
              <w:tabs>
                <w:tab w:val="left" w:pos="3402"/>
              </w:tabs>
              <w:jc w:val="center"/>
            </w:pPr>
            <w:r>
              <w:t>2026–2030</w:t>
            </w:r>
          </w:p>
        </w:tc>
      </w:tr>
      <w:tr w:rsidR="009F5B97" w14:paraId="180AB7AA" w14:textId="77777777" w:rsidTr="0008464A">
        <w:trPr>
          <w:trHeight w:val="725"/>
        </w:trPr>
        <w:tc>
          <w:tcPr>
            <w:tcW w:w="562" w:type="dxa"/>
            <w:vAlign w:val="center"/>
          </w:tcPr>
          <w:p w14:paraId="57151A62" w14:textId="51F13F98" w:rsidR="009F5B97" w:rsidRDefault="009F5B97" w:rsidP="009F5B97">
            <w:pPr>
              <w:tabs>
                <w:tab w:val="left" w:pos="3402"/>
              </w:tabs>
              <w:jc w:val="center"/>
            </w:pPr>
            <w:r>
              <w:t>10</w:t>
            </w:r>
          </w:p>
        </w:tc>
        <w:tc>
          <w:tcPr>
            <w:tcW w:w="3397" w:type="dxa"/>
            <w:vAlign w:val="center"/>
          </w:tcPr>
          <w:p w14:paraId="7AA3EDCF" w14:textId="20AE3ADE" w:rsidR="009F5B97" w:rsidRDefault="009F5B97" w:rsidP="00256474">
            <w:pPr>
              <w:tabs>
                <w:tab w:val="left" w:pos="3402"/>
              </w:tabs>
              <w:jc w:val="both"/>
            </w:pPr>
            <w:r>
              <w:t>Gói tín dụng ưu đãi + bảo hiểm nông nghiệp + cơ chế đặt hàng</w:t>
            </w:r>
          </w:p>
        </w:tc>
        <w:tc>
          <w:tcPr>
            <w:tcW w:w="2410" w:type="dxa"/>
            <w:vAlign w:val="center"/>
          </w:tcPr>
          <w:p w14:paraId="7DE7169B" w14:textId="77777777" w:rsidR="009F5B97" w:rsidRDefault="009F5B97" w:rsidP="00256474">
            <w:pPr>
              <w:tabs>
                <w:tab w:val="left" w:pos="3402"/>
              </w:tabs>
              <w:jc w:val="both"/>
            </w:pPr>
            <w:r>
              <w:t>Quy mô tín dụng; số SP bảo hiểm</w:t>
            </w:r>
          </w:p>
        </w:tc>
        <w:tc>
          <w:tcPr>
            <w:tcW w:w="2552" w:type="dxa"/>
            <w:vAlign w:val="center"/>
          </w:tcPr>
          <w:p w14:paraId="255B349E" w14:textId="77777777" w:rsidR="009F5B97" w:rsidRDefault="009F5B97" w:rsidP="00256474">
            <w:pPr>
              <w:tabs>
                <w:tab w:val="left" w:pos="3402"/>
              </w:tabs>
              <w:jc w:val="both"/>
            </w:pPr>
            <w:r>
              <w:t>Chương trình tín dụng; cơ chế “đặt hàng công”</w:t>
            </w:r>
          </w:p>
        </w:tc>
        <w:tc>
          <w:tcPr>
            <w:tcW w:w="1559" w:type="dxa"/>
            <w:vAlign w:val="center"/>
          </w:tcPr>
          <w:p w14:paraId="36FE5210" w14:textId="77777777" w:rsidR="009F5B97" w:rsidRDefault="009F5B97" w:rsidP="00256474">
            <w:pPr>
              <w:tabs>
                <w:tab w:val="left" w:pos="3402"/>
              </w:tabs>
              <w:jc w:val="center"/>
            </w:pPr>
            <w:r>
              <w:t>Sở Tài chính</w:t>
            </w:r>
          </w:p>
        </w:tc>
        <w:tc>
          <w:tcPr>
            <w:tcW w:w="2126" w:type="dxa"/>
            <w:vAlign w:val="center"/>
          </w:tcPr>
          <w:p w14:paraId="559F0049" w14:textId="77777777" w:rsidR="009F5B97" w:rsidRDefault="009F5B97" w:rsidP="00256474">
            <w:pPr>
              <w:tabs>
                <w:tab w:val="left" w:pos="3402"/>
              </w:tabs>
              <w:jc w:val="center"/>
            </w:pPr>
            <w:r>
              <w:t>NHNN HN; NN&amp;MT</w:t>
            </w:r>
          </w:p>
        </w:tc>
        <w:tc>
          <w:tcPr>
            <w:tcW w:w="1423" w:type="dxa"/>
            <w:vAlign w:val="center"/>
          </w:tcPr>
          <w:p w14:paraId="4FDACD81" w14:textId="77777777" w:rsidR="009F5B97" w:rsidRDefault="009F5B97" w:rsidP="00256474">
            <w:pPr>
              <w:tabs>
                <w:tab w:val="left" w:pos="3402"/>
              </w:tabs>
              <w:jc w:val="center"/>
            </w:pPr>
            <w:r>
              <w:t>2026–2028</w:t>
            </w:r>
          </w:p>
        </w:tc>
      </w:tr>
      <w:tr w:rsidR="009F5B97" w14:paraId="4F295ABC" w14:textId="77777777" w:rsidTr="009F5B97">
        <w:tc>
          <w:tcPr>
            <w:tcW w:w="562" w:type="dxa"/>
            <w:vAlign w:val="center"/>
          </w:tcPr>
          <w:p w14:paraId="6562E245" w14:textId="36A2A4CA" w:rsidR="009F5B97" w:rsidRDefault="009F5B97" w:rsidP="009F5B97">
            <w:pPr>
              <w:tabs>
                <w:tab w:val="left" w:pos="3402"/>
              </w:tabs>
              <w:jc w:val="center"/>
            </w:pPr>
            <w:r>
              <w:t>11</w:t>
            </w:r>
          </w:p>
        </w:tc>
        <w:tc>
          <w:tcPr>
            <w:tcW w:w="3397" w:type="dxa"/>
            <w:vAlign w:val="center"/>
          </w:tcPr>
          <w:p w14:paraId="6E34BA83" w14:textId="5FA2033B" w:rsidR="009F5B97" w:rsidRDefault="009F5B97" w:rsidP="00256474">
            <w:pPr>
              <w:tabs>
                <w:tab w:val="left" w:pos="3402"/>
              </w:tabs>
            </w:pPr>
            <w:r>
              <w:t>Ban hành Bộ KPI điều hành tăng trưởng nông nghiệp TP</w:t>
            </w:r>
          </w:p>
        </w:tc>
        <w:tc>
          <w:tcPr>
            <w:tcW w:w="2410" w:type="dxa"/>
            <w:vAlign w:val="center"/>
          </w:tcPr>
          <w:p w14:paraId="77E437E9" w14:textId="77777777" w:rsidR="009F5B97" w:rsidRDefault="009F5B97" w:rsidP="00256474">
            <w:pPr>
              <w:tabs>
                <w:tab w:val="left" w:pos="3402"/>
              </w:tabs>
            </w:pPr>
            <w:r>
              <w:t>Bộ KPI ban hành; báo cáo KPI định kỳ</w:t>
            </w:r>
          </w:p>
        </w:tc>
        <w:tc>
          <w:tcPr>
            <w:tcW w:w="2552" w:type="dxa"/>
            <w:vAlign w:val="center"/>
          </w:tcPr>
          <w:p w14:paraId="0941DD75" w14:textId="77777777" w:rsidR="009F5B97" w:rsidRDefault="009F5B97" w:rsidP="00256474">
            <w:pPr>
              <w:tabs>
                <w:tab w:val="left" w:pos="3402"/>
              </w:tabs>
            </w:pPr>
            <w:r>
              <w:t>Bộ chỉ tiêu KPI chính thức</w:t>
            </w:r>
          </w:p>
        </w:tc>
        <w:tc>
          <w:tcPr>
            <w:tcW w:w="1559" w:type="dxa"/>
            <w:vAlign w:val="center"/>
          </w:tcPr>
          <w:p w14:paraId="3ED99610" w14:textId="37E5DABC" w:rsidR="009F5B97" w:rsidRDefault="009F5B97" w:rsidP="00256474">
            <w:pPr>
              <w:tabs>
                <w:tab w:val="left" w:pos="3402"/>
              </w:tabs>
              <w:jc w:val="center"/>
            </w:pPr>
            <w:r>
              <w:t>Sở NN&amp;MT</w:t>
            </w:r>
          </w:p>
        </w:tc>
        <w:tc>
          <w:tcPr>
            <w:tcW w:w="2126" w:type="dxa"/>
            <w:vAlign w:val="center"/>
          </w:tcPr>
          <w:p w14:paraId="3C5EC55F" w14:textId="77777777" w:rsidR="009F5B97" w:rsidRDefault="009F5B97" w:rsidP="00256474">
            <w:pPr>
              <w:tabs>
                <w:tab w:val="left" w:pos="3402"/>
              </w:tabs>
              <w:jc w:val="center"/>
            </w:pPr>
            <w:r>
              <w:t>Cục Thống kê; Tài chính</w:t>
            </w:r>
          </w:p>
        </w:tc>
        <w:tc>
          <w:tcPr>
            <w:tcW w:w="1423" w:type="dxa"/>
            <w:vAlign w:val="center"/>
          </w:tcPr>
          <w:p w14:paraId="1AC69406" w14:textId="77777777" w:rsidR="009F5B97" w:rsidRDefault="009F5B97" w:rsidP="00256474">
            <w:pPr>
              <w:tabs>
                <w:tab w:val="left" w:pos="3402"/>
              </w:tabs>
              <w:jc w:val="center"/>
            </w:pPr>
            <w:r>
              <w:t>2026</w:t>
            </w:r>
          </w:p>
        </w:tc>
      </w:tr>
      <w:tr w:rsidR="009F5B97" w14:paraId="2E561B69" w14:textId="77777777" w:rsidTr="009F5B97">
        <w:tc>
          <w:tcPr>
            <w:tcW w:w="562" w:type="dxa"/>
            <w:vAlign w:val="center"/>
          </w:tcPr>
          <w:p w14:paraId="21EB01E6" w14:textId="35E3DA96" w:rsidR="009F5B97" w:rsidRPr="009F5B97" w:rsidRDefault="009F5B97" w:rsidP="009F5B97">
            <w:pPr>
              <w:tabs>
                <w:tab w:val="left" w:pos="3402"/>
              </w:tabs>
              <w:jc w:val="center"/>
              <w:rPr>
                <w:color w:val="0000FF"/>
              </w:rPr>
            </w:pPr>
            <w:r w:rsidRPr="009F5B97">
              <w:rPr>
                <w:color w:val="0000FF"/>
              </w:rPr>
              <w:t>12</w:t>
            </w:r>
          </w:p>
        </w:tc>
        <w:tc>
          <w:tcPr>
            <w:tcW w:w="3397" w:type="dxa"/>
            <w:vAlign w:val="center"/>
          </w:tcPr>
          <w:p w14:paraId="23B6C780" w14:textId="20187A5B" w:rsidR="009F5B97" w:rsidRPr="009F5B97" w:rsidRDefault="009F5B97" w:rsidP="009F5B97">
            <w:pPr>
              <w:tabs>
                <w:tab w:val="left" w:pos="3402"/>
              </w:tabs>
              <w:jc w:val="both"/>
              <w:rPr>
                <w:color w:val="0000FF"/>
              </w:rPr>
            </w:pPr>
            <w:r w:rsidRPr="009F5B97">
              <w:rPr>
                <w:color w:val="0000FF"/>
                <w:szCs w:val="24"/>
              </w:rPr>
              <w:t>Phát triển vùng sản xuất nông nghiệp tập trung theo hướng kinh tế xanh, kinh tế tuần hoàn trên địa bàn Thành phố.</w:t>
            </w:r>
          </w:p>
        </w:tc>
        <w:tc>
          <w:tcPr>
            <w:tcW w:w="2410" w:type="dxa"/>
            <w:vAlign w:val="center"/>
          </w:tcPr>
          <w:p w14:paraId="24AFC8D7" w14:textId="77777777" w:rsidR="0008464A" w:rsidRPr="0008464A" w:rsidRDefault="0008464A" w:rsidP="0008464A">
            <w:pPr>
              <w:tabs>
                <w:tab w:val="left" w:pos="3402"/>
              </w:tabs>
              <w:jc w:val="both"/>
              <w:rPr>
                <w:color w:val="0000FF"/>
                <w:szCs w:val="24"/>
              </w:rPr>
            </w:pPr>
            <w:proofErr w:type="gramStart"/>
            <w:r w:rsidRPr="0008464A">
              <w:rPr>
                <w:color w:val="0000FF"/>
                <w:szCs w:val="24"/>
              </w:rPr>
              <w:t>  Số</w:t>
            </w:r>
            <w:proofErr w:type="gramEnd"/>
            <w:r w:rsidRPr="0008464A">
              <w:rPr>
                <w:color w:val="0000FF"/>
                <w:szCs w:val="24"/>
              </w:rPr>
              <w:t xml:space="preserve"> vùng sản xuất nông nghiệp tập trung áp dụng mô hình kinh tế xanh, kinh tế tuần hoàn được hình thành</w:t>
            </w:r>
            <w:r w:rsidRPr="0008464A">
              <w:rPr>
                <w:color w:val="0000FF"/>
                <w:szCs w:val="24"/>
              </w:rPr>
              <w:br/>
              <w:t>(vùng/năm; vùng/giai đoạn)</w:t>
            </w:r>
          </w:p>
          <w:p w14:paraId="36104D46" w14:textId="00F2573B" w:rsidR="009F5B97" w:rsidRPr="0008464A" w:rsidRDefault="0008464A" w:rsidP="0008464A">
            <w:pPr>
              <w:tabs>
                <w:tab w:val="left" w:pos="3402"/>
              </w:tabs>
              <w:jc w:val="both"/>
              <w:rPr>
                <w:color w:val="0000FF"/>
                <w:szCs w:val="24"/>
              </w:rPr>
            </w:pPr>
            <w:proofErr w:type="gramStart"/>
            <w:r w:rsidRPr="0008464A">
              <w:rPr>
                <w:color w:val="0000FF"/>
                <w:szCs w:val="24"/>
              </w:rPr>
              <w:t>  Tỷ</w:t>
            </w:r>
            <w:proofErr w:type="gramEnd"/>
            <w:r w:rsidRPr="0008464A">
              <w:rPr>
                <w:color w:val="0000FF"/>
                <w:szCs w:val="24"/>
              </w:rPr>
              <w:t xml:space="preserve"> lệ diện tích vùng sản xuất tập trung áp dụng quy trình sản xuất xanh, tuần hoàn</w:t>
            </w:r>
            <w:r w:rsidRPr="0008464A">
              <w:rPr>
                <w:color w:val="0000FF"/>
                <w:szCs w:val="24"/>
              </w:rPr>
              <w:br/>
              <w:t>(% tổng diện tích vùng tập trung)</w:t>
            </w:r>
          </w:p>
        </w:tc>
        <w:tc>
          <w:tcPr>
            <w:tcW w:w="2552" w:type="dxa"/>
            <w:vAlign w:val="center"/>
          </w:tcPr>
          <w:p w14:paraId="2A7143C2" w14:textId="23B1FE6B" w:rsidR="009F5B97" w:rsidRPr="009F5B97" w:rsidRDefault="009F5B97" w:rsidP="009F5B97">
            <w:pPr>
              <w:tabs>
                <w:tab w:val="left" w:pos="3402"/>
              </w:tabs>
              <w:jc w:val="center"/>
              <w:rPr>
                <w:color w:val="0000FF"/>
              </w:rPr>
            </w:pPr>
            <w:r w:rsidRPr="009F5B97">
              <w:rPr>
                <w:color w:val="0000FF"/>
              </w:rPr>
              <w:t>Hình thành các mô hình</w:t>
            </w:r>
          </w:p>
        </w:tc>
        <w:tc>
          <w:tcPr>
            <w:tcW w:w="1559" w:type="dxa"/>
            <w:vAlign w:val="center"/>
          </w:tcPr>
          <w:p w14:paraId="56412E56" w14:textId="061F2151" w:rsidR="009F5B97" w:rsidRPr="009F5B97" w:rsidRDefault="009F5B97" w:rsidP="009F5B97">
            <w:pPr>
              <w:tabs>
                <w:tab w:val="left" w:pos="3402"/>
              </w:tabs>
              <w:jc w:val="center"/>
              <w:rPr>
                <w:color w:val="0000FF"/>
              </w:rPr>
            </w:pPr>
            <w:r w:rsidRPr="009F5B97">
              <w:rPr>
                <w:color w:val="0000FF"/>
              </w:rPr>
              <w:t>Sở NN&amp;MT</w:t>
            </w:r>
          </w:p>
        </w:tc>
        <w:tc>
          <w:tcPr>
            <w:tcW w:w="2126" w:type="dxa"/>
            <w:vAlign w:val="center"/>
          </w:tcPr>
          <w:p w14:paraId="1D9B7050" w14:textId="647FAA53" w:rsidR="009F5B97" w:rsidRPr="009F5B97" w:rsidRDefault="009F5B97" w:rsidP="009F5B97">
            <w:pPr>
              <w:tabs>
                <w:tab w:val="left" w:pos="3402"/>
              </w:tabs>
              <w:jc w:val="center"/>
              <w:rPr>
                <w:color w:val="0000FF"/>
              </w:rPr>
            </w:pPr>
            <w:r w:rsidRPr="009F5B97">
              <w:rPr>
                <w:color w:val="0000FF"/>
              </w:rPr>
              <w:t>Các sở, ngành liên quan; UBND xã, phường</w:t>
            </w:r>
          </w:p>
        </w:tc>
        <w:tc>
          <w:tcPr>
            <w:tcW w:w="1423" w:type="dxa"/>
            <w:vAlign w:val="center"/>
          </w:tcPr>
          <w:p w14:paraId="6F306315" w14:textId="3A3E974A" w:rsidR="009F5B97" w:rsidRPr="009F5B97" w:rsidRDefault="009F5B97" w:rsidP="009F5B97">
            <w:pPr>
              <w:tabs>
                <w:tab w:val="left" w:pos="3402"/>
              </w:tabs>
              <w:jc w:val="center"/>
              <w:rPr>
                <w:color w:val="0000FF"/>
              </w:rPr>
            </w:pPr>
            <w:r w:rsidRPr="009F5B97">
              <w:rPr>
                <w:color w:val="0000FF"/>
              </w:rPr>
              <w:t>2026-2030</w:t>
            </w:r>
          </w:p>
        </w:tc>
      </w:tr>
      <w:tr w:rsidR="009F5B97" w14:paraId="3F90F091" w14:textId="77777777" w:rsidTr="009F5B97">
        <w:tc>
          <w:tcPr>
            <w:tcW w:w="562" w:type="dxa"/>
            <w:vAlign w:val="center"/>
          </w:tcPr>
          <w:p w14:paraId="5C51E6E3" w14:textId="4A026FA1" w:rsidR="009F5B97" w:rsidRPr="009F5B97" w:rsidRDefault="009F5B97" w:rsidP="009F5B97">
            <w:pPr>
              <w:tabs>
                <w:tab w:val="left" w:pos="3402"/>
              </w:tabs>
              <w:jc w:val="center"/>
              <w:rPr>
                <w:color w:val="0000FF"/>
              </w:rPr>
            </w:pPr>
            <w:r w:rsidRPr="009F5B97">
              <w:rPr>
                <w:color w:val="0000FF"/>
              </w:rPr>
              <w:t>13</w:t>
            </w:r>
          </w:p>
        </w:tc>
        <w:tc>
          <w:tcPr>
            <w:tcW w:w="3397" w:type="dxa"/>
            <w:vAlign w:val="center"/>
          </w:tcPr>
          <w:p w14:paraId="2F3C7057" w14:textId="661ABB0A" w:rsidR="009F5B97" w:rsidRPr="009F5B97" w:rsidRDefault="009F5B97" w:rsidP="009F5B97">
            <w:pPr>
              <w:tabs>
                <w:tab w:val="left" w:pos="3402"/>
              </w:tabs>
              <w:jc w:val="both"/>
              <w:rPr>
                <w:color w:val="0000FF"/>
              </w:rPr>
            </w:pPr>
            <w:r w:rsidRPr="009F5B97">
              <w:rPr>
                <w:color w:val="0000FF"/>
                <w:szCs w:val="24"/>
              </w:rPr>
              <w:t>Phát triển mô hình nông nghiệp sinh thái gắn với kinh tế xanh và kinh tế tuần hoàn trên địa bàn Thủ đô Hà Nội</w:t>
            </w:r>
          </w:p>
        </w:tc>
        <w:tc>
          <w:tcPr>
            <w:tcW w:w="2410" w:type="dxa"/>
            <w:vAlign w:val="center"/>
          </w:tcPr>
          <w:p w14:paraId="38F469EF" w14:textId="77777777" w:rsidR="0008464A" w:rsidRPr="0008464A" w:rsidRDefault="0008464A" w:rsidP="0008464A">
            <w:pPr>
              <w:tabs>
                <w:tab w:val="left" w:pos="3402"/>
              </w:tabs>
              <w:jc w:val="both"/>
              <w:rPr>
                <w:color w:val="0000FF"/>
                <w:szCs w:val="24"/>
              </w:rPr>
            </w:pPr>
            <w:proofErr w:type="gramStart"/>
            <w:r w:rsidRPr="0008464A">
              <w:rPr>
                <w:color w:val="0000FF"/>
                <w:szCs w:val="24"/>
              </w:rPr>
              <w:t>  Số</w:t>
            </w:r>
            <w:proofErr w:type="gramEnd"/>
            <w:r w:rsidRPr="0008464A">
              <w:rPr>
                <w:color w:val="0000FF"/>
                <w:szCs w:val="24"/>
              </w:rPr>
              <w:t xml:space="preserve"> mô hình nông nghiệp sinh thái gắn với kinh tế xanh, tuần hoàn được xây dựng</w:t>
            </w:r>
            <w:r w:rsidRPr="0008464A">
              <w:rPr>
                <w:color w:val="0000FF"/>
                <w:szCs w:val="24"/>
              </w:rPr>
              <w:br/>
              <w:t>(mô hình/năm)</w:t>
            </w:r>
          </w:p>
          <w:p w14:paraId="3CAE9039" w14:textId="295401EE" w:rsidR="00AD43C5" w:rsidRPr="0008464A" w:rsidRDefault="0008464A" w:rsidP="0008464A">
            <w:pPr>
              <w:tabs>
                <w:tab w:val="left" w:pos="3402"/>
              </w:tabs>
              <w:jc w:val="both"/>
              <w:rPr>
                <w:color w:val="0000FF"/>
                <w:szCs w:val="24"/>
              </w:rPr>
            </w:pPr>
            <w:proofErr w:type="gramStart"/>
            <w:r w:rsidRPr="0008464A">
              <w:rPr>
                <w:color w:val="0000FF"/>
                <w:szCs w:val="24"/>
              </w:rPr>
              <w:t>  Tỷ</w:t>
            </w:r>
            <w:proofErr w:type="gramEnd"/>
            <w:r w:rsidRPr="0008464A">
              <w:rPr>
                <w:color w:val="0000FF"/>
                <w:szCs w:val="24"/>
              </w:rPr>
              <w:t xml:space="preserve"> lệ mô hình nông nghiệp sinh thái đáp </w:t>
            </w:r>
            <w:r w:rsidRPr="0008464A">
              <w:rPr>
                <w:color w:val="0000FF"/>
                <w:szCs w:val="24"/>
              </w:rPr>
              <w:lastRenderedPageBreak/>
              <w:t>ứng tiêu chí sản xuất thân thiện môi trường</w:t>
            </w:r>
            <w:r w:rsidRPr="0008464A">
              <w:rPr>
                <w:color w:val="0000FF"/>
                <w:szCs w:val="24"/>
              </w:rPr>
              <w:br/>
              <w:t>(% mô hình)</w:t>
            </w:r>
          </w:p>
        </w:tc>
        <w:tc>
          <w:tcPr>
            <w:tcW w:w="2552" w:type="dxa"/>
            <w:vAlign w:val="center"/>
          </w:tcPr>
          <w:p w14:paraId="0FDFB3A6" w14:textId="2CAFBFDD" w:rsidR="009F5B97" w:rsidRPr="009F5B97" w:rsidRDefault="009F5B97" w:rsidP="009F5B97">
            <w:pPr>
              <w:tabs>
                <w:tab w:val="left" w:pos="3402"/>
              </w:tabs>
              <w:jc w:val="center"/>
              <w:rPr>
                <w:color w:val="0000FF"/>
              </w:rPr>
            </w:pPr>
            <w:r w:rsidRPr="009F5B97">
              <w:rPr>
                <w:color w:val="0000FF"/>
              </w:rPr>
              <w:lastRenderedPageBreak/>
              <w:t>Hình thành các mô hình</w:t>
            </w:r>
          </w:p>
        </w:tc>
        <w:tc>
          <w:tcPr>
            <w:tcW w:w="1559" w:type="dxa"/>
            <w:vAlign w:val="center"/>
          </w:tcPr>
          <w:p w14:paraId="13FBB216" w14:textId="734DD4B9" w:rsidR="009F5B97" w:rsidRPr="009F5B97" w:rsidRDefault="009F5B97" w:rsidP="009F5B97">
            <w:pPr>
              <w:tabs>
                <w:tab w:val="left" w:pos="3402"/>
              </w:tabs>
              <w:jc w:val="center"/>
              <w:rPr>
                <w:color w:val="0000FF"/>
              </w:rPr>
            </w:pPr>
            <w:r w:rsidRPr="009F5B97">
              <w:rPr>
                <w:color w:val="0000FF"/>
              </w:rPr>
              <w:t>Sở NN&amp;MT</w:t>
            </w:r>
          </w:p>
        </w:tc>
        <w:tc>
          <w:tcPr>
            <w:tcW w:w="2126" w:type="dxa"/>
            <w:vAlign w:val="center"/>
          </w:tcPr>
          <w:p w14:paraId="39EBB41C" w14:textId="66C8665A" w:rsidR="009F5B97" w:rsidRPr="009F5B97" w:rsidRDefault="009F5B97" w:rsidP="009F5B97">
            <w:pPr>
              <w:tabs>
                <w:tab w:val="left" w:pos="3402"/>
              </w:tabs>
              <w:jc w:val="center"/>
              <w:rPr>
                <w:color w:val="0000FF"/>
              </w:rPr>
            </w:pPr>
            <w:r w:rsidRPr="009F5B97">
              <w:rPr>
                <w:color w:val="0000FF"/>
              </w:rPr>
              <w:t>Các sở, ngành liên quan; UBND xã, phường</w:t>
            </w:r>
          </w:p>
        </w:tc>
        <w:tc>
          <w:tcPr>
            <w:tcW w:w="1423" w:type="dxa"/>
            <w:vAlign w:val="center"/>
          </w:tcPr>
          <w:p w14:paraId="22695FE7" w14:textId="310B6A28" w:rsidR="009F5B97" w:rsidRPr="009F5B97" w:rsidRDefault="009F5B97" w:rsidP="009F5B97">
            <w:pPr>
              <w:tabs>
                <w:tab w:val="left" w:pos="3402"/>
              </w:tabs>
              <w:jc w:val="center"/>
              <w:rPr>
                <w:color w:val="0000FF"/>
              </w:rPr>
            </w:pPr>
            <w:r w:rsidRPr="009F5B97">
              <w:rPr>
                <w:color w:val="0000FF"/>
              </w:rPr>
              <w:t>2026-2030</w:t>
            </w:r>
          </w:p>
        </w:tc>
      </w:tr>
      <w:tr w:rsidR="009F5B97" w14:paraId="4280C437" w14:textId="77777777" w:rsidTr="009F5B97">
        <w:tc>
          <w:tcPr>
            <w:tcW w:w="562" w:type="dxa"/>
            <w:vAlign w:val="center"/>
          </w:tcPr>
          <w:p w14:paraId="26CDB74B" w14:textId="2FD6464A" w:rsidR="009F5B97" w:rsidRPr="009F5B97" w:rsidRDefault="009F5B97" w:rsidP="009F5B97">
            <w:pPr>
              <w:tabs>
                <w:tab w:val="left" w:pos="3402"/>
              </w:tabs>
              <w:jc w:val="center"/>
              <w:rPr>
                <w:color w:val="0000FF"/>
              </w:rPr>
            </w:pPr>
            <w:r w:rsidRPr="009F5B97">
              <w:rPr>
                <w:color w:val="0000FF"/>
              </w:rPr>
              <w:t>14</w:t>
            </w:r>
          </w:p>
        </w:tc>
        <w:tc>
          <w:tcPr>
            <w:tcW w:w="3397" w:type="dxa"/>
            <w:vAlign w:val="center"/>
          </w:tcPr>
          <w:p w14:paraId="3CFD8952" w14:textId="2A866180" w:rsidR="009F5B97" w:rsidRPr="009F5B97" w:rsidRDefault="009F5B97" w:rsidP="009F5B97">
            <w:pPr>
              <w:tabs>
                <w:tab w:val="left" w:pos="3402"/>
              </w:tabs>
              <w:jc w:val="both"/>
              <w:rPr>
                <w:color w:val="0000FF"/>
              </w:rPr>
            </w:pPr>
            <w:r w:rsidRPr="009F5B97">
              <w:rPr>
                <w:color w:val="0000FF"/>
                <w:szCs w:val="24"/>
              </w:rPr>
              <w:t>Phát triển các mô hình nông nghiệp đô thị, du lịch nông nghiệp, nông nghiệp sinh thái</w:t>
            </w:r>
          </w:p>
        </w:tc>
        <w:tc>
          <w:tcPr>
            <w:tcW w:w="2410" w:type="dxa"/>
            <w:vAlign w:val="center"/>
          </w:tcPr>
          <w:p w14:paraId="6CE44EEB" w14:textId="77777777" w:rsidR="009F5B97" w:rsidRPr="0008464A" w:rsidRDefault="0008464A" w:rsidP="0008464A">
            <w:pPr>
              <w:tabs>
                <w:tab w:val="left" w:pos="3402"/>
              </w:tabs>
              <w:jc w:val="both"/>
              <w:rPr>
                <w:color w:val="0000FF"/>
                <w:szCs w:val="24"/>
              </w:rPr>
            </w:pPr>
            <w:r w:rsidRPr="0008464A">
              <w:rPr>
                <w:color w:val="0000FF"/>
                <w:szCs w:val="24"/>
              </w:rPr>
              <w:t>Số mô hình nông nghiệp đô thị, du lịch nông nghiệp được hình thành</w:t>
            </w:r>
            <w:r w:rsidRPr="0008464A">
              <w:rPr>
                <w:color w:val="0000FF"/>
                <w:szCs w:val="24"/>
              </w:rPr>
              <w:br/>
              <w:t>(mô hình/năm)</w:t>
            </w:r>
          </w:p>
          <w:p w14:paraId="6589D6CB" w14:textId="010035C4" w:rsidR="0008464A" w:rsidRPr="0008464A" w:rsidRDefault="0008464A" w:rsidP="0008464A">
            <w:pPr>
              <w:tabs>
                <w:tab w:val="left" w:pos="3402"/>
              </w:tabs>
              <w:jc w:val="both"/>
              <w:rPr>
                <w:color w:val="0000FF"/>
                <w:szCs w:val="24"/>
              </w:rPr>
            </w:pPr>
            <w:r w:rsidRPr="0008464A">
              <w:rPr>
                <w:color w:val="0000FF"/>
                <w:szCs w:val="24"/>
              </w:rPr>
              <w:t>Doanh thu từ du lịch nông nghiệp, nông nghiệp đô thị</w:t>
            </w:r>
            <w:r w:rsidRPr="0008464A">
              <w:rPr>
                <w:color w:val="0000FF"/>
                <w:szCs w:val="24"/>
              </w:rPr>
              <w:br/>
              <w:t>(tỷ đồng/năm)</w:t>
            </w:r>
          </w:p>
        </w:tc>
        <w:tc>
          <w:tcPr>
            <w:tcW w:w="2552" w:type="dxa"/>
            <w:vAlign w:val="center"/>
          </w:tcPr>
          <w:p w14:paraId="740218F0" w14:textId="6D604D09" w:rsidR="009F5B97" w:rsidRPr="009F5B97" w:rsidRDefault="009F5B97" w:rsidP="009F5B97">
            <w:pPr>
              <w:tabs>
                <w:tab w:val="left" w:pos="3402"/>
              </w:tabs>
              <w:jc w:val="center"/>
              <w:rPr>
                <w:color w:val="0000FF"/>
              </w:rPr>
            </w:pPr>
            <w:r w:rsidRPr="009F5B97">
              <w:rPr>
                <w:color w:val="0000FF"/>
              </w:rPr>
              <w:t>Hình thành các mô hình</w:t>
            </w:r>
          </w:p>
        </w:tc>
        <w:tc>
          <w:tcPr>
            <w:tcW w:w="1559" w:type="dxa"/>
            <w:vAlign w:val="center"/>
          </w:tcPr>
          <w:p w14:paraId="0F839E4F" w14:textId="0BE6B52C" w:rsidR="009F5B97" w:rsidRPr="009F5B97" w:rsidRDefault="009F5B97" w:rsidP="009F5B97">
            <w:pPr>
              <w:tabs>
                <w:tab w:val="left" w:pos="3402"/>
              </w:tabs>
              <w:jc w:val="center"/>
              <w:rPr>
                <w:color w:val="0000FF"/>
              </w:rPr>
            </w:pPr>
            <w:r w:rsidRPr="009F5B97">
              <w:rPr>
                <w:color w:val="0000FF"/>
              </w:rPr>
              <w:t>Sở NN&amp;MT</w:t>
            </w:r>
          </w:p>
        </w:tc>
        <w:tc>
          <w:tcPr>
            <w:tcW w:w="2126" w:type="dxa"/>
            <w:vAlign w:val="center"/>
          </w:tcPr>
          <w:p w14:paraId="475CFE90" w14:textId="2DE634F4" w:rsidR="009F5B97" w:rsidRPr="009F5B97" w:rsidRDefault="009F5B97" w:rsidP="009F5B97">
            <w:pPr>
              <w:tabs>
                <w:tab w:val="left" w:pos="3402"/>
              </w:tabs>
              <w:jc w:val="center"/>
              <w:rPr>
                <w:color w:val="0000FF"/>
              </w:rPr>
            </w:pPr>
            <w:r w:rsidRPr="009F5B97">
              <w:rPr>
                <w:color w:val="0000FF"/>
              </w:rPr>
              <w:t>Các sở, ngành liên quan; UBND xã, phường</w:t>
            </w:r>
          </w:p>
        </w:tc>
        <w:tc>
          <w:tcPr>
            <w:tcW w:w="1423" w:type="dxa"/>
            <w:vAlign w:val="center"/>
          </w:tcPr>
          <w:p w14:paraId="559EA730" w14:textId="738A30CE" w:rsidR="009F5B97" w:rsidRPr="009F5B97" w:rsidRDefault="009F5B97" w:rsidP="009F5B97">
            <w:pPr>
              <w:tabs>
                <w:tab w:val="left" w:pos="3402"/>
              </w:tabs>
              <w:jc w:val="center"/>
              <w:rPr>
                <w:color w:val="0000FF"/>
              </w:rPr>
            </w:pPr>
            <w:r w:rsidRPr="009F5B97">
              <w:rPr>
                <w:color w:val="0000FF"/>
              </w:rPr>
              <w:t>2026-2030</w:t>
            </w:r>
          </w:p>
        </w:tc>
      </w:tr>
      <w:tr w:rsidR="009F5B97" w14:paraId="44B90509" w14:textId="77777777" w:rsidTr="009F5B97">
        <w:tc>
          <w:tcPr>
            <w:tcW w:w="562" w:type="dxa"/>
            <w:vAlign w:val="center"/>
          </w:tcPr>
          <w:p w14:paraId="1F84291D" w14:textId="795A886A" w:rsidR="009F5B97" w:rsidRPr="009F5B97" w:rsidRDefault="009F5B97" w:rsidP="009F5B97">
            <w:pPr>
              <w:tabs>
                <w:tab w:val="left" w:pos="3402"/>
              </w:tabs>
              <w:jc w:val="center"/>
              <w:rPr>
                <w:color w:val="0000FF"/>
              </w:rPr>
            </w:pPr>
            <w:r w:rsidRPr="009F5B97">
              <w:rPr>
                <w:color w:val="0000FF"/>
              </w:rPr>
              <w:t>15</w:t>
            </w:r>
          </w:p>
        </w:tc>
        <w:tc>
          <w:tcPr>
            <w:tcW w:w="3397" w:type="dxa"/>
            <w:vAlign w:val="center"/>
          </w:tcPr>
          <w:p w14:paraId="2C2A11C2" w14:textId="0B23AFD4" w:rsidR="009F5B97" w:rsidRPr="009F5B97" w:rsidRDefault="009F5B97" w:rsidP="009F5B97">
            <w:pPr>
              <w:tabs>
                <w:tab w:val="left" w:pos="3402"/>
              </w:tabs>
              <w:jc w:val="both"/>
              <w:rPr>
                <w:color w:val="0000FF"/>
              </w:rPr>
            </w:pPr>
            <w:r w:rsidRPr="009F5B97">
              <w:rPr>
                <w:color w:val="0000FF"/>
                <w:szCs w:val="24"/>
              </w:rPr>
              <w:t>Xây dựng mô hình nông nghiệp tuần hoàn trong trồng trọt, chăn nuôi, thuỷ sản trên địa bàn Thành phố đảm bảo khép kín dòng vật chất và năng lượng trong quá trình sản xuất</w:t>
            </w:r>
          </w:p>
        </w:tc>
        <w:tc>
          <w:tcPr>
            <w:tcW w:w="2410" w:type="dxa"/>
            <w:vAlign w:val="center"/>
          </w:tcPr>
          <w:p w14:paraId="5B4320D1" w14:textId="77777777" w:rsidR="0008464A" w:rsidRPr="0008464A" w:rsidRDefault="0008464A" w:rsidP="0008464A">
            <w:pPr>
              <w:tabs>
                <w:tab w:val="left" w:pos="3402"/>
              </w:tabs>
              <w:jc w:val="both"/>
              <w:rPr>
                <w:color w:val="0000FF"/>
              </w:rPr>
            </w:pPr>
            <w:proofErr w:type="gramStart"/>
            <w:r w:rsidRPr="0008464A">
              <w:rPr>
                <w:color w:val="0000FF"/>
              </w:rPr>
              <w:t>  Số</w:t>
            </w:r>
            <w:proofErr w:type="gramEnd"/>
            <w:r w:rsidRPr="0008464A">
              <w:rPr>
                <w:color w:val="0000FF"/>
              </w:rPr>
              <w:t xml:space="preserve"> mô hình nông nghiệp tuần hoàn khép kín (trồng trọt – chăn nuôi – thủy sản)</w:t>
            </w:r>
            <w:r w:rsidRPr="0008464A">
              <w:rPr>
                <w:color w:val="0000FF"/>
              </w:rPr>
              <w:br/>
            </w:r>
            <w:r w:rsidRPr="0008464A">
              <w:rPr>
                <w:i/>
                <w:iCs/>
                <w:color w:val="0000FF"/>
              </w:rPr>
              <w:t>(mô hình/năm)</w:t>
            </w:r>
          </w:p>
          <w:p w14:paraId="64F7F93F" w14:textId="2ADB34E0" w:rsidR="009F5B97" w:rsidRPr="0008464A" w:rsidRDefault="0008464A" w:rsidP="0008464A">
            <w:pPr>
              <w:tabs>
                <w:tab w:val="left" w:pos="3402"/>
              </w:tabs>
              <w:jc w:val="both"/>
              <w:rPr>
                <w:color w:val="0000FF"/>
              </w:rPr>
            </w:pPr>
            <w:proofErr w:type="gramStart"/>
            <w:r w:rsidRPr="0008464A">
              <w:rPr>
                <w:color w:val="0000FF"/>
              </w:rPr>
              <w:t>  Tỷ</w:t>
            </w:r>
            <w:proofErr w:type="gramEnd"/>
            <w:r w:rsidRPr="0008464A">
              <w:rPr>
                <w:color w:val="0000FF"/>
              </w:rPr>
              <w:t xml:space="preserve"> lệ phụ phẩm nông nghiệp được tái sử dụng trong nội bộ mô hình</w:t>
            </w:r>
            <w:r w:rsidRPr="0008464A">
              <w:rPr>
                <w:color w:val="0000FF"/>
              </w:rPr>
              <w:br/>
            </w:r>
            <w:r w:rsidRPr="0008464A">
              <w:rPr>
                <w:i/>
                <w:iCs/>
                <w:color w:val="0000FF"/>
              </w:rPr>
              <w:t>(% khối lượng)</w:t>
            </w:r>
          </w:p>
        </w:tc>
        <w:tc>
          <w:tcPr>
            <w:tcW w:w="2552" w:type="dxa"/>
            <w:vAlign w:val="center"/>
          </w:tcPr>
          <w:p w14:paraId="1821C174" w14:textId="2278449D" w:rsidR="009F5B97" w:rsidRPr="009F5B97" w:rsidRDefault="009F5B97" w:rsidP="009F5B97">
            <w:pPr>
              <w:tabs>
                <w:tab w:val="left" w:pos="3402"/>
              </w:tabs>
              <w:jc w:val="center"/>
              <w:rPr>
                <w:color w:val="0000FF"/>
              </w:rPr>
            </w:pPr>
            <w:r w:rsidRPr="009F5B97">
              <w:rPr>
                <w:color w:val="0000FF"/>
              </w:rPr>
              <w:t>Hình thành các mô hình</w:t>
            </w:r>
          </w:p>
        </w:tc>
        <w:tc>
          <w:tcPr>
            <w:tcW w:w="1559" w:type="dxa"/>
            <w:vAlign w:val="center"/>
          </w:tcPr>
          <w:p w14:paraId="62073144" w14:textId="2CC1051E" w:rsidR="009F5B97" w:rsidRPr="009F5B97" w:rsidRDefault="009F5B97" w:rsidP="009F5B97">
            <w:pPr>
              <w:tabs>
                <w:tab w:val="left" w:pos="3402"/>
              </w:tabs>
              <w:jc w:val="center"/>
              <w:rPr>
                <w:color w:val="0000FF"/>
              </w:rPr>
            </w:pPr>
            <w:r w:rsidRPr="009F5B97">
              <w:rPr>
                <w:color w:val="0000FF"/>
              </w:rPr>
              <w:t>Sở NN&amp;MT</w:t>
            </w:r>
          </w:p>
        </w:tc>
        <w:tc>
          <w:tcPr>
            <w:tcW w:w="2126" w:type="dxa"/>
            <w:vAlign w:val="center"/>
          </w:tcPr>
          <w:p w14:paraId="48F9EB66" w14:textId="472AF3B3" w:rsidR="009F5B97" w:rsidRPr="009F5B97" w:rsidRDefault="009F5B97" w:rsidP="009F5B97">
            <w:pPr>
              <w:tabs>
                <w:tab w:val="left" w:pos="3402"/>
              </w:tabs>
              <w:jc w:val="center"/>
              <w:rPr>
                <w:color w:val="0000FF"/>
              </w:rPr>
            </w:pPr>
            <w:r w:rsidRPr="009F5B97">
              <w:rPr>
                <w:color w:val="0000FF"/>
              </w:rPr>
              <w:t>Các sở, ngành liên quan; UBND xã, phường</w:t>
            </w:r>
          </w:p>
        </w:tc>
        <w:tc>
          <w:tcPr>
            <w:tcW w:w="1423" w:type="dxa"/>
            <w:vAlign w:val="center"/>
          </w:tcPr>
          <w:p w14:paraId="36C87EE6" w14:textId="55D404A7" w:rsidR="009F5B97" w:rsidRPr="009F5B97" w:rsidRDefault="009F5B97" w:rsidP="009F5B97">
            <w:pPr>
              <w:tabs>
                <w:tab w:val="left" w:pos="3402"/>
              </w:tabs>
              <w:jc w:val="center"/>
              <w:rPr>
                <w:color w:val="0000FF"/>
              </w:rPr>
            </w:pPr>
            <w:r w:rsidRPr="009F5B97">
              <w:rPr>
                <w:color w:val="0000FF"/>
              </w:rPr>
              <w:t>2026-2030</w:t>
            </w:r>
          </w:p>
        </w:tc>
      </w:tr>
      <w:tr w:rsidR="009F5B97" w14:paraId="79E128F8" w14:textId="77777777" w:rsidTr="009F5B97">
        <w:tc>
          <w:tcPr>
            <w:tcW w:w="562" w:type="dxa"/>
            <w:vAlign w:val="center"/>
          </w:tcPr>
          <w:p w14:paraId="4CAB305E" w14:textId="7347AC22" w:rsidR="009F5B97" w:rsidRPr="009F5B97" w:rsidRDefault="00AD43C5" w:rsidP="009F5B97">
            <w:pPr>
              <w:tabs>
                <w:tab w:val="left" w:pos="3402"/>
              </w:tabs>
              <w:jc w:val="center"/>
              <w:rPr>
                <w:color w:val="0000FF"/>
              </w:rPr>
            </w:pPr>
            <w:r>
              <w:rPr>
                <w:color w:val="0000FF"/>
              </w:rPr>
              <w:t>16</w:t>
            </w:r>
          </w:p>
        </w:tc>
        <w:tc>
          <w:tcPr>
            <w:tcW w:w="3397" w:type="dxa"/>
            <w:vAlign w:val="center"/>
          </w:tcPr>
          <w:p w14:paraId="5E6B58B8" w14:textId="731D0E90" w:rsidR="009F5B97" w:rsidRPr="009F5B97" w:rsidRDefault="009F5B97" w:rsidP="009F5B97">
            <w:pPr>
              <w:tabs>
                <w:tab w:val="left" w:pos="3402"/>
              </w:tabs>
              <w:jc w:val="both"/>
              <w:rPr>
                <w:color w:val="0000FF"/>
              </w:rPr>
            </w:pPr>
            <w:r w:rsidRPr="009F5B97">
              <w:rPr>
                <w:color w:val="0000FF"/>
                <w:szCs w:val="24"/>
              </w:rPr>
              <w:t>Xây dựng mô hình kinh tế tuần hoàn liên quan đến tiết kiệm năng lượng và tài nguyên thiên nhiên, giảm phát thải trong hoạt động sản xuất nông nghiệp</w:t>
            </w:r>
          </w:p>
        </w:tc>
        <w:tc>
          <w:tcPr>
            <w:tcW w:w="2410" w:type="dxa"/>
            <w:vAlign w:val="center"/>
          </w:tcPr>
          <w:p w14:paraId="5D6D136F" w14:textId="77777777" w:rsidR="009F5B97" w:rsidRPr="0008464A" w:rsidRDefault="0008464A" w:rsidP="0008464A">
            <w:pPr>
              <w:tabs>
                <w:tab w:val="left" w:pos="3402"/>
              </w:tabs>
              <w:jc w:val="both"/>
              <w:rPr>
                <w:i/>
                <w:iCs/>
                <w:color w:val="0000FF"/>
              </w:rPr>
            </w:pPr>
            <w:r w:rsidRPr="0008464A">
              <w:rPr>
                <w:color w:val="0000FF"/>
              </w:rPr>
              <w:t>Số mô hình áp dụng giải pháp tiết kiệm năng lượng, tài nguyên trong sản xuất nông nghiệp</w:t>
            </w:r>
            <w:r w:rsidRPr="0008464A">
              <w:rPr>
                <w:color w:val="0000FF"/>
              </w:rPr>
              <w:br/>
            </w:r>
            <w:r w:rsidRPr="0008464A">
              <w:rPr>
                <w:i/>
                <w:iCs/>
                <w:color w:val="0000FF"/>
              </w:rPr>
              <w:t>(mô hình/năm)</w:t>
            </w:r>
          </w:p>
          <w:p w14:paraId="57376B20" w14:textId="1CD420A5" w:rsidR="0008464A" w:rsidRPr="0008464A" w:rsidRDefault="0008464A" w:rsidP="0008464A">
            <w:pPr>
              <w:tabs>
                <w:tab w:val="left" w:pos="3402"/>
              </w:tabs>
              <w:jc w:val="both"/>
              <w:rPr>
                <w:color w:val="0000FF"/>
              </w:rPr>
            </w:pPr>
            <w:r w:rsidRPr="0008464A">
              <w:rPr>
                <w:color w:val="0000FF"/>
              </w:rPr>
              <w:t>ỷ lệ mô hình ứng dụng năng lượng tái tạo (biogas, năng lượng mặt trời…)</w:t>
            </w:r>
            <w:r w:rsidRPr="0008464A">
              <w:rPr>
                <w:color w:val="0000FF"/>
              </w:rPr>
              <w:br/>
            </w:r>
            <w:r w:rsidRPr="0008464A">
              <w:rPr>
                <w:i/>
                <w:iCs/>
                <w:color w:val="0000FF"/>
              </w:rPr>
              <w:t>(% mô hình)</w:t>
            </w:r>
          </w:p>
        </w:tc>
        <w:tc>
          <w:tcPr>
            <w:tcW w:w="2552" w:type="dxa"/>
            <w:vAlign w:val="center"/>
          </w:tcPr>
          <w:p w14:paraId="04159421" w14:textId="7AECF5B3" w:rsidR="009F5B97" w:rsidRPr="009F5B97" w:rsidRDefault="009F5B97" w:rsidP="009F5B97">
            <w:pPr>
              <w:tabs>
                <w:tab w:val="left" w:pos="3402"/>
              </w:tabs>
              <w:jc w:val="center"/>
              <w:rPr>
                <w:color w:val="0000FF"/>
              </w:rPr>
            </w:pPr>
            <w:r w:rsidRPr="009F5B97">
              <w:rPr>
                <w:color w:val="0000FF"/>
              </w:rPr>
              <w:t>Hình thành các mô hình</w:t>
            </w:r>
          </w:p>
        </w:tc>
        <w:tc>
          <w:tcPr>
            <w:tcW w:w="1559" w:type="dxa"/>
            <w:vAlign w:val="center"/>
          </w:tcPr>
          <w:p w14:paraId="4AE05FDF" w14:textId="03EE2938" w:rsidR="009F5B97" w:rsidRPr="009F5B97" w:rsidRDefault="009F5B97" w:rsidP="009F5B97">
            <w:pPr>
              <w:tabs>
                <w:tab w:val="left" w:pos="3402"/>
              </w:tabs>
              <w:jc w:val="center"/>
              <w:rPr>
                <w:color w:val="0000FF"/>
              </w:rPr>
            </w:pPr>
            <w:r w:rsidRPr="009F5B97">
              <w:rPr>
                <w:color w:val="0000FF"/>
              </w:rPr>
              <w:t>Sở NN&amp;MT</w:t>
            </w:r>
          </w:p>
        </w:tc>
        <w:tc>
          <w:tcPr>
            <w:tcW w:w="2126" w:type="dxa"/>
            <w:vAlign w:val="center"/>
          </w:tcPr>
          <w:p w14:paraId="1CCADC75" w14:textId="438CC21A" w:rsidR="009F5B97" w:rsidRPr="009F5B97" w:rsidRDefault="009F5B97" w:rsidP="009F5B97">
            <w:pPr>
              <w:tabs>
                <w:tab w:val="left" w:pos="3402"/>
              </w:tabs>
              <w:jc w:val="center"/>
              <w:rPr>
                <w:color w:val="0000FF"/>
              </w:rPr>
            </w:pPr>
            <w:r w:rsidRPr="009F5B97">
              <w:rPr>
                <w:color w:val="0000FF"/>
              </w:rPr>
              <w:t>Các sở, ngành liên quan; UBND xã, phường</w:t>
            </w:r>
          </w:p>
        </w:tc>
        <w:tc>
          <w:tcPr>
            <w:tcW w:w="1423" w:type="dxa"/>
            <w:vAlign w:val="center"/>
          </w:tcPr>
          <w:p w14:paraId="2D78444E" w14:textId="09FF273B" w:rsidR="009F5B97" w:rsidRPr="009F5B97" w:rsidRDefault="009F5B97" w:rsidP="009F5B97">
            <w:pPr>
              <w:tabs>
                <w:tab w:val="left" w:pos="3402"/>
              </w:tabs>
              <w:jc w:val="center"/>
              <w:rPr>
                <w:color w:val="0000FF"/>
              </w:rPr>
            </w:pPr>
            <w:r w:rsidRPr="009F5B97">
              <w:rPr>
                <w:color w:val="0000FF"/>
              </w:rPr>
              <w:t>2026-2030</w:t>
            </w:r>
          </w:p>
        </w:tc>
      </w:tr>
      <w:tr w:rsidR="009F5B97" w14:paraId="093247E1" w14:textId="77777777" w:rsidTr="009F5B97">
        <w:tc>
          <w:tcPr>
            <w:tcW w:w="562" w:type="dxa"/>
            <w:vAlign w:val="center"/>
          </w:tcPr>
          <w:p w14:paraId="2B218495" w14:textId="6102A348" w:rsidR="009F5B97" w:rsidRPr="009F5B97" w:rsidRDefault="009F5B97" w:rsidP="009F5B97">
            <w:pPr>
              <w:tabs>
                <w:tab w:val="left" w:pos="3402"/>
              </w:tabs>
              <w:jc w:val="center"/>
              <w:rPr>
                <w:color w:val="0000FF"/>
              </w:rPr>
            </w:pPr>
            <w:r w:rsidRPr="009F5B97">
              <w:rPr>
                <w:color w:val="0000FF"/>
              </w:rPr>
              <w:lastRenderedPageBreak/>
              <w:t>1</w:t>
            </w:r>
            <w:r w:rsidR="00AD43C5">
              <w:rPr>
                <w:color w:val="0000FF"/>
              </w:rPr>
              <w:t>7</w:t>
            </w:r>
          </w:p>
        </w:tc>
        <w:tc>
          <w:tcPr>
            <w:tcW w:w="3397" w:type="dxa"/>
            <w:vAlign w:val="center"/>
          </w:tcPr>
          <w:p w14:paraId="3FE81D2C" w14:textId="3CC48D25" w:rsidR="009F5B97" w:rsidRPr="009F5B97" w:rsidRDefault="009F5B97" w:rsidP="009F5B97">
            <w:pPr>
              <w:tabs>
                <w:tab w:val="left" w:pos="3402"/>
              </w:tabs>
              <w:jc w:val="both"/>
              <w:rPr>
                <w:color w:val="0000FF"/>
              </w:rPr>
            </w:pPr>
            <w:r w:rsidRPr="009F5B97">
              <w:rPr>
                <w:color w:val="0000FF"/>
                <w:szCs w:val="24"/>
              </w:rPr>
              <w:t>Xây dựng mô hình ứng dụng công nghệ tiên tiến, hiện đại trong tái chế, tái sử dụng, xử lý phụ phẩm nông nghiệp, chất thải nông nghiệp</w:t>
            </w:r>
          </w:p>
        </w:tc>
        <w:tc>
          <w:tcPr>
            <w:tcW w:w="2410" w:type="dxa"/>
            <w:vAlign w:val="center"/>
          </w:tcPr>
          <w:p w14:paraId="57CFF3D9" w14:textId="77777777" w:rsidR="009F5B97" w:rsidRDefault="0008464A" w:rsidP="009F5B97">
            <w:pPr>
              <w:tabs>
                <w:tab w:val="left" w:pos="3402"/>
              </w:tabs>
              <w:rPr>
                <w:i/>
                <w:iCs/>
                <w:color w:val="0000FF"/>
              </w:rPr>
            </w:pPr>
            <w:r w:rsidRPr="0008464A">
              <w:rPr>
                <w:color w:val="0000FF"/>
              </w:rPr>
              <w:t xml:space="preserve">Số </w:t>
            </w:r>
            <w:r w:rsidRPr="0008464A">
              <w:rPr>
                <w:b/>
                <w:bCs/>
                <w:color w:val="0000FF"/>
              </w:rPr>
              <w:t>mô hình ứng dụng công nghệ tiên tiến, hiện đại</w:t>
            </w:r>
            <w:r w:rsidRPr="0008464A">
              <w:rPr>
                <w:color w:val="0000FF"/>
              </w:rPr>
              <w:t xml:space="preserve"> trong xử lý phụ phẩm, chất thải nông nghiệp</w:t>
            </w:r>
            <w:r w:rsidRPr="0008464A">
              <w:rPr>
                <w:color w:val="0000FF"/>
              </w:rPr>
              <w:br/>
            </w:r>
            <w:r w:rsidRPr="0008464A">
              <w:rPr>
                <w:i/>
                <w:iCs/>
                <w:color w:val="0000FF"/>
              </w:rPr>
              <w:t>(mô hình/năm)</w:t>
            </w:r>
            <w:r>
              <w:rPr>
                <w:i/>
                <w:iCs/>
                <w:color w:val="0000FF"/>
              </w:rPr>
              <w:t>.</w:t>
            </w:r>
          </w:p>
          <w:p w14:paraId="46B4010B" w14:textId="2E8BA15B" w:rsidR="0008464A" w:rsidRPr="009F5B97" w:rsidRDefault="0008464A" w:rsidP="009F5B97">
            <w:pPr>
              <w:tabs>
                <w:tab w:val="left" w:pos="3402"/>
              </w:tabs>
              <w:rPr>
                <w:color w:val="0000FF"/>
              </w:rPr>
            </w:pPr>
            <w:r w:rsidRPr="0008464A">
              <w:rPr>
                <w:color w:val="0000FF"/>
              </w:rPr>
              <w:t xml:space="preserve">Số </w:t>
            </w:r>
            <w:r w:rsidRPr="0008464A">
              <w:rPr>
                <w:b/>
                <w:bCs/>
                <w:color w:val="0000FF"/>
              </w:rPr>
              <w:t>doanh nghiệp, HTX</w:t>
            </w:r>
            <w:r w:rsidRPr="0008464A">
              <w:rPr>
                <w:color w:val="0000FF"/>
              </w:rPr>
              <w:t xml:space="preserve"> tham gia ứng dụng công nghệ xử lý chất thải nông nghiệp</w:t>
            </w:r>
          </w:p>
        </w:tc>
        <w:tc>
          <w:tcPr>
            <w:tcW w:w="2552" w:type="dxa"/>
            <w:vAlign w:val="center"/>
          </w:tcPr>
          <w:p w14:paraId="0298D798" w14:textId="6F9ADCD8" w:rsidR="009F5B97" w:rsidRPr="009F5B97" w:rsidRDefault="009F5B97" w:rsidP="009F5B97">
            <w:pPr>
              <w:tabs>
                <w:tab w:val="left" w:pos="3402"/>
              </w:tabs>
              <w:jc w:val="center"/>
              <w:rPr>
                <w:color w:val="0000FF"/>
              </w:rPr>
            </w:pPr>
            <w:r w:rsidRPr="009F5B97">
              <w:rPr>
                <w:color w:val="0000FF"/>
              </w:rPr>
              <w:t>Hình thành các mô hình</w:t>
            </w:r>
          </w:p>
        </w:tc>
        <w:tc>
          <w:tcPr>
            <w:tcW w:w="1559" w:type="dxa"/>
            <w:vAlign w:val="center"/>
          </w:tcPr>
          <w:p w14:paraId="3C939878" w14:textId="62AFEA3C" w:rsidR="009F5B97" w:rsidRPr="009F5B97" w:rsidRDefault="009F5B97" w:rsidP="009F5B97">
            <w:pPr>
              <w:tabs>
                <w:tab w:val="left" w:pos="3402"/>
              </w:tabs>
              <w:jc w:val="center"/>
              <w:rPr>
                <w:color w:val="0000FF"/>
              </w:rPr>
            </w:pPr>
            <w:r w:rsidRPr="009F5B97">
              <w:rPr>
                <w:color w:val="0000FF"/>
              </w:rPr>
              <w:t>Sở NN&amp;MT</w:t>
            </w:r>
          </w:p>
        </w:tc>
        <w:tc>
          <w:tcPr>
            <w:tcW w:w="2126" w:type="dxa"/>
            <w:vAlign w:val="center"/>
          </w:tcPr>
          <w:p w14:paraId="054CFA8F" w14:textId="02F854EA" w:rsidR="009F5B97" w:rsidRPr="009F5B97" w:rsidRDefault="009F5B97" w:rsidP="009F5B97">
            <w:pPr>
              <w:tabs>
                <w:tab w:val="left" w:pos="3402"/>
              </w:tabs>
              <w:jc w:val="center"/>
              <w:rPr>
                <w:color w:val="0000FF"/>
              </w:rPr>
            </w:pPr>
            <w:r w:rsidRPr="009F5B97">
              <w:rPr>
                <w:color w:val="0000FF"/>
              </w:rPr>
              <w:t>Các sở, ngành liên quan; UBND xã, phường</w:t>
            </w:r>
          </w:p>
        </w:tc>
        <w:tc>
          <w:tcPr>
            <w:tcW w:w="1423" w:type="dxa"/>
            <w:vAlign w:val="center"/>
          </w:tcPr>
          <w:p w14:paraId="7534E496" w14:textId="0BDE5706" w:rsidR="009F5B97" w:rsidRPr="009F5B97" w:rsidRDefault="009F5B97" w:rsidP="009F5B97">
            <w:pPr>
              <w:tabs>
                <w:tab w:val="left" w:pos="3402"/>
              </w:tabs>
              <w:jc w:val="center"/>
              <w:rPr>
                <w:color w:val="0000FF"/>
              </w:rPr>
            </w:pPr>
            <w:r w:rsidRPr="009F5B97">
              <w:rPr>
                <w:color w:val="0000FF"/>
              </w:rPr>
              <w:t>2026-2030</w:t>
            </w:r>
          </w:p>
        </w:tc>
      </w:tr>
      <w:tr w:rsidR="009F5B97" w14:paraId="643940C0" w14:textId="77777777" w:rsidTr="009F5B97">
        <w:tc>
          <w:tcPr>
            <w:tcW w:w="562" w:type="dxa"/>
            <w:vAlign w:val="center"/>
          </w:tcPr>
          <w:p w14:paraId="69F0C2D7" w14:textId="300812F0" w:rsidR="009F5B97" w:rsidRPr="009F5B97" w:rsidRDefault="009F5B97" w:rsidP="009F5B97">
            <w:pPr>
              <w:tabs>
                <w:tab w:val="left" w:pos="3402"/>
              </w:tabs>
              <w:jc w:val="center"/>
              <w:rPr>
                <w:color w:val="0000FF"/>
              </w:rPr>
            </w:pPr>
            <w:r w:rsidRPr="009F5B97">
              <w:rPr>
                <w:color w:val="0000FF"/>
              </w:rPr>
              <w:t>1</w:t>
            </w:r>
            <w:r w:rsidR="00AD43C5">
              <w:rPr>
                <w:color w:val="0000FF"/>
              </w:rPr>
              <w:t>8</w:t>
            </w:r>
          </w:p>
        </w:tc>
        <w:tc>
          <w:tcPr>
            <w:tcW w:w="3397" w:type="dxa"/>
            <w:vAlign w:val="center"/>
          </w:tcPr>
          <w:p w14:paraId="546FA233" w14:textId="5B678E65" w:rsidR="009F5B97" w:rsidRPr="009F5B97" w:rsidRDefault="009F5B97" w:rsidP="009F5B97">
            <w:pPr>
              <w:tabs>
                <w:tab w:val="left" w:pos="3402"/>
              </w:tabs>
              <w:jc w:val="both"/>
              <w:rPr>
                <w:color w:val="0000FF"/>
              </w:rPr>
            </w:pPr>
            <w:r w:rsidRPr="009F5B97">
              <w:rPr>
                <w:color w:val="0000FF"/>
                <w:szCs w:val="24"/>
              </w:rPr>
              <w:t>Xây dựng mô hình theo hướng nông nghiệp tuần hoàn gắn với phát triển du lịch theo chuỗi giá trị, các mô hình theo hướng nông nghiệp tuần hoàn có ứng dụng công nghệ số, công nghệ cao trong quản lý và sản xuất</w:t>
            </w:r>
          </w:p>
        </w:tc>
        <w:tc>
          <w:tcPr>
            <w:tcW w:w="2410" w:type="dxa"/>
            <w:vAlign w:val="center"/>
          </w:tcPr>
          <w:p w14:paraId="345B1C88" w14:textId="77777777" w:rsidR="0008464A" w:rsidRPr="0008464A" w:rsidRDefault="0008464A" w:rsidP="0008464A">
            <w:pPr>
              <w:tabs>
                <w:tab w:val="left" w:pos="3402"/>
              </w:tabs>
              <w:rPr>
                <w:color w:val="0000FF"/>
              </w:rPr>
            </w:pPr>
            <w:proofErr w:type="gramStart"/>
            <w:r w:rsidRPr="0008464A">
              <w:rPr>
                <w:color w:val="0000FF"/>
              </w:rPr>
              <w:t>  Số</w:t>
            </w:r>
            <w:proofErr w:type="gramEnd"/>
            <w:r w:rsidRPr="0008464A">
              <w:rPr>
                <w:color w:val="0000FF"/>
              </w:rPr>
              <w:t xml:space="preserve"> </w:t>
            </w:r>
            <w:r w:rsidRPr="0008464A">
              <w:rPr>
                <w:b/>
                <w:bCs/>
                <w:color w:val="0000FF"/>
              </w:rPr>
              <w:t>mô hình nông nghiệp tuần hoàn gắn với du lịch theo chuỗi giá trị</w:t>
            </w:r>
            <w:r w:rsidRPr="0008464A">
              <w:rPr>
                <w:color w:val="0000FF"/>
              </w:rPr>
              <w:br/>
            </w:r>
            <w:r w:rsidRPr="0008464A">
              <w:rPr>
                <w:i/>
                <w:iCs/>
                <w:color w:val="0000FF"/>
              </w:rPr>
              <w:t>(mô hình/năm)</w:t>
            </w:r>
          </w:p>
          <w:p w14:paraId="59AE4E2D" w14:textId="6F53DF2C" w:rsidR="009F5B97" w:rsidRPr="009F5B97" w:rsidRDefault="0008464A" w:rsidP="009F5B97">
            <w:pPr>
              <w:tabs>
                <w:tab w:val="left" w:pos="3402"/>
              </w:tabs>
              <w:rPr>
                <w:color w:val="0000FF"/>
              </w:rPr>
            </w:pPr>
            <w:proofErr w:type="gramStart"/>
            <w:r w:rsidRPr="0008464A">
              <w:rPr>
                <w:color w:val="0000FF"/>
              </w:rPr>
              <w:t>  Tỷ</w:t>
            </w:r>
            <w:proofErr w:type="gramEnd"/>
            <w:r w:rsidRPr="0008464A">
              <w:rPr>
                <w:color w:val="0000FF"/>
              </w:rPr>
              <w:t xml:space="preserve"> lệ mô hình </w:t>
            </w:r>
            <w:r w:rsidRPr="0008464A">
              <w:rPr>
                <w:b/>
                <w:bCs/>
                <w:color w:val="0000FF"/>
              </w:rPr>
              <w:t>ứng dụng công nghệ số, công nghệ cao</w:t>
            </w:r>
            <w:r w:rsidRPr="0008464A">
              <w:rPr>
                <w:color w:val="0000FF"/>
              </w:rPr>
              <w:t xml:space="preserve"> trong quản lý và sản xuất</w:t>
            </w:r>
            <w:r w:rsidRPr="0008464A">
              <w:rPr>
                <w:color w:val="0000FF"/>
              </w:rPr>
              <w:br/>
            </w:r>
            <w:r w:rsidRPr="0008464A">
              <w:rPr>
                <w:i/>
                <w:iCs/>
                <w:color w:val="0000FF"/>
              </w:rPr>
              <w:t>(% mô hình)</w:t>
            </w:r>
          </w:p>
        </w:tc>
        <w:tc>
          <w:tcPr>
            <w:tcW w:w="2552" w:type="dxa"/>
            <w:vAlign w:val="center"/>
          </w:tcPr>
          <w:p w14:paraId="0EF9F169" w14:textId="23173E63" w:rsidR="009F5B97" w:rsidRPr="009F5B97" w:rsidRDefault="009F5B97" w:rsidP="009F5B97">
            <w:pPr>
              <w:tabs>
                <w:tab w:val="left" w:pos="3402"/>
              </w:tabs>
              <w:jc w:val="center"/>
              <w:rPr>
                <w:color w:val="0000FF"/>
              </w:rPr>
            </w:pPr>
            <w:r w:rsidRPr="009F5B97">
              <w:rPr>
                <w:color w:val="0000FF"/>
              </w:rPr>
              <w:t>Hình thành các mô hình</w:t>
            </w:r>
          </w:p>
        </w:tc>
        <w:tc>
          <w:tcPr>
            <w:tcW w:w="1559" w:type="dxa"/>
            <w:vAlign w:val="center"/>
          </w:tcPr>
          <w:p w14:paraId="25AF138D" w14:textId="11B9F609" w:rsidR="009F5B97" w:rsidRPr="009F5B97" w:rsidRDefault="009F5B97" w:rsidP="009F5B97">
            <w:pPr>
              <w:tabs>
                <w:tab w:val="left" w:pos="3402"/>
              </w:tabs>
              <w:jc w:val="center"/>
              <w:rPr>
                <w:color w:val="0000FF"/>
              </w:rPr>
            </w:pPr>
            <w:r w:rsidRPr="009F5B97">
              <w:rPr>
                <w:color w:val="0000FF"/>
              </w:rPr>
              <w:t>Sở NN&amp;MT</w:t>
            </w:r>
          </w:p>
        </w:tc>
        <w:tc>
          <w:tcPr>
            <w:tcW w:w="2126" w:type="dxa"/>
            <w:vAlign w:val="center"/>
          </w:tcPr>
          <w:p w14:paraId="488DC9DC" w14:textId="54FCA802" w:rsidR="009F5B97" w:rsidRPr="009F5B97" w:rsidRDefault="009F5B97" w:rsidP="009F5B97">
            <w:pPr>
              <w:tabs>
                <w:tab w:val="left" w:pos="3402"/>
              </w:tabs>
              <w:jc w:val="center"/>
              <w:rPr>
                <w:color w:val="0000FF"/>
              </w:rPr>
            </w:pPr>
            <w:r w:rsidRPr="009F5B97">
              <w:rPr>
                <w:color w:val="0000FF"/>
              </w:rPr>
              <w:t>Các sở, ngành liên quan; UBND xã, phường</w:t>
            </w:r>
          </w:p>
        </w:tc>
        <w:tc>
          <w:tcPr>
            <w:tcW w:w="1423" w:type="dxa"/>
            <w:vAlign w:val="center"/>
          </w:tcPr>
          <w:p w14:paraId="0285DB43" w14:textId="7BC6408C" w:rsidR="009F5B97" w:rsidRPr="009F5B97" w:rsidRDefault="009F5B97" w:rsidP="009F5B97">
            <w:pPr>
              <w:tabs>
                <w:tab w:val="left" w:pos="3402"/>
              </w:tabs>
              <w:jc w:val="center"/>
              <w:rPr>
                <w:color w:val="0000FF"/>
              </w:rPr>
            </w:pPr>
            <w:r w:rsidRPr="009F5B97">
              <w:rPr>
                <w:color w:val="0000FF"/>
              </w:rPr>
              <w:t>2026-2030</w:t>
            </w:r>
          </w:p>
        </w:tc>
      </w:tr>
    </w:tbl>
    <w:p w14:paraId="008AACC0" w14:textId="77777777" w:rsidR="00043A9A" w:rsidRDefault="00043A9A" w:rsidP="00256474">
      <w:pPr>
        <w:tabs>
          <w:tab w:val="left" w:pos="3402"/>
        </w:tabs>
      </w:pPr>
    </w:p>
    <w:sectPr w:rsidR="00043A9A" w:rsidSect="00256474">
      <w:headerReference w:type="default" r:id="rId8"/>
      <w:pgSz w:w="15840" w:h="12240" w:orient="landscape"/>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A6532" w14:textId="77777777" w:rsidR="00BF4263" w:rsidRDefault="00BF4263" w:rsidP="00256474">
      <w:pPr>
        <w:spacing w:after="0" w:line="240" w:lineRule="auto"/>
      </w:pPr>
      <w:r>
        <w:separator/>
      </w:r>
    </w:p>
  </w:endnote>
  <w:endnote w:type="continuationSeparator" w:id="0">
    <w:p w14:paraId="62250B51" w14:textId="77777777" w:rsidR="00BF4263" w:rsidRDefault="00BF4263" w:rsidP="00256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8935F" w14:textId="77777777" w:rsidR="00BF4263" w:rsidRDefault="00BF4263" w:rsidP="00256474">
      <w:pPr>
        <w:spacing w:after="0" w:line="240" w:lineRule="auto"/>
      </w:pPr>
      <w:r>
        <w:separator/>
      </w:r>
    </w:p>
  </w:footnote>
  <w:footnote w:type="continuationSeparator" w:id="0">
    <w:p w14:paraId="4B20319F" w14:textId="77777777" w:rsidR="00BF4263" w:rsidRDefault="00BF4263" w:rsidP="002564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691784"/>
      <w:docPartObj>
        <w:docPartGallery w:val="Page Numbers (Top of Page)"/>
        <w:docPartUnique/>
      </w:docPartObj>
    </w:sdtPr>
    <w:sdtEndPr>
      <w:rPr>
        <w:noProof/>
      </w:rPr>
    </w:sdtEndPr>
    <w:sdtContent>
      <w:p w14:paraId="1FEAF089" w14:textId="6D209EB8" w:rsidR="00256474" w:rsidRDefault="0025647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670BC5B" w14:textId="77777777" w:rsidR="00256474" w:rsidRDefault="00256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62E0451"/>
    <w:multiLevelType w:val="multilevel"/>
    <w:tmpl w:val="75A4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486212">
    <w:abstractNumId w:val="8"/>
  </w:num>
  <w:num w:numId="2" w16cid:durableId="1886328765">
    <w:abstractNumId w:val="6"/>
  </w:num>
  <w:num w:numId="3" w16cid:durableId="1718511035">
    <w:abstractNumId w:val="5"/>
  </w:num>
  <w:num w:numId="4" w16cid:durableId="1214736628">
    <w:abstractNumId w:val="4"/>
  </w:num>
  <w:num w:numId="5" w16cid:durableId="1702630083">
    <w:abstractNumId w:val="7"/>
  </w:num>
  <w:num w:numId="6" w16cid:durableId="160238786">
    <w:abstractNumId w:val="3"/>
  </w:num>
  <w:num w:numId="7" w16cid:durableId="1183280381">
    <w:abstractNumId w:val="2"/>
  </w:num>
  <w:num w:numId="8" w16cid:durableId="626934491">
    <w:abstractNumId w:val="1"/>
  </w:num>
  <w:num w:numId="9" w16cid:durableId="816141416">
    <w:abstractNumId w:val="0"/>
  </w:num>
  <w:num w:numId="10" w16cid:durableId="5538088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0B81"/>
    <w:rsid w:val="00034616"/>
    <w:rsid w:val="00043A9A"/>
    <w:rsid w:val="0006063C"/>
    <w:rsid w:val="0008464A"/>
    <w:rsid w:val="0015074B"/>
    <w:rsid w:val="001563F6"/>
    <w:rsid w:val="001753E9"/>
    <w:rsid w:val="001810FE"/>
    <w:rsid w:val="002148C1"/>
    <w:rsid w:val="00227AFC"/>
    <w:rsid w:val="00256474"/>
    <w:rsid w:val="0029639D"/>
    <w:rsid w:val="002A00F2"/>
    <w:rsid w:val="002A2C5E"/>
    <w:rsid w:val="00326F90"/>
    <w:rsid w:val="00342A53"/>
    <w:rsid w:val="003A2AAA"/>
    <w:rsid w:val="004467F2"/>
    <w:rsid w:val="004602E5"/>
    <w:rsid w:val="00476042"/>
    <w:rsid w:val="004843AD"/>
    <w:rsid w:val="005470DB"/>
    <w:rsid w:val="005A2ECA"/>
    <w:rsid w:val="00614ECC"/>
    <w:rsid w:val="00645E2F"/>
    <w:rsid w:val="006C714E"/>
    <w:rsid w:val="006F4FA2"/>
    <w:rsid w:val="00992286"/>
    <w:rsid w:val="009F5B97"/>
    <w:rsid w:val="00A36745"/>
    <w:rsid w:val="00A521C3"/>
    <w:rsid w:val="00AA1D8D"/>
    <w:rsid w:val="00AD43C5"/>
    <w:rsid w:val="00AF38B4"/>
    <w:rsid w:val="00B47730"/>
    <w:rsid w:val="00BF4263"/>
    <w:rsid w:val="00CB0664"/>
    <w:rsid w:val="00CC5560"/>
    <w:rsid w:val="00CE51F2"/>
    <w:rsid w:val="00D64759"/>
    <w:rsid w:val="00F32BD2"/>
    <w:rsid w:val="00F35FB6"/>
    <w:rsid w:val="00F925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4798EE"/>
  <w14:defaultImageDpi w14:val="300"/>
  <w15:docId w15:val="{74B4B98A-145F-43DF-A5A5-79D2C2E3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227AF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4414">
      <w:bodyDiv w:val="1"/>
      <w:marLeft w:val="0"/>
      <w:marRight w:val="0"/>
      <w:marTop w:val="0"/>
      <w:marBottom w:val="0"/>
      <w:divBdr>
        <w:top w:val="none" w:sz="0" w:space="0" w:color="auto"/>
        <w:left w:val="none" w:sz="0" w:space="0" w:color="auto"/>
        <w:bottom w:val="none" w:sz="0" w:space="0" w:color="auto"/>
        <w:right w:val="none" w:sz="0" w:space="0" w:color="auto"/>
      </w:divBdr>
    </w:div>
    <w:div w:id="441649632">
      <w:bodyDiv w:val="1"/>
      <w:marLeft w:val="0"/>
      <w:marRight w:val="0"/>
      <w:marTop w:val="0"/>
      <w:marBottom w:val="0"/>
      <w:divBdr>
        <w:top w:val="none" w:sz="0" w:space="0" w:color="auto"/>
        <w:left w:val="none" w:sz="0" w:space="0" w:color="auto"/>
        <w:bottom w:val="none" w:sz="0" w:space="0" w:color="auto"/>
        <w:right w:val="none" w:sz="0" w:space="0" w:color="auto"/>
      </w:divBdr>
    </w:div>
    <w:div w:id="579565633">
      <w:bodyDiv w:val="1"/>
      <w:marLeft w:val="0"/>
      <w:marRight w:val="0"/>
      <w:marTop w:val="0"/>
      <w:marBottom w:val="0"/>
      <w:divBdr>
        <w:top w:val="none" w:sz="0" w:space="0" w:color="auto"/>
        <w:left w:val="none" w:sz="0" w:space="0" w:color="auto"/>
        <w:bottom w:val="none" w:sz="0" w:space="0" w:color="auto"/>
        <w:right w:val="none" w:sz="0" w:space="0" w:color="auto"/>
      </w:divBdr>
    </w:div>
    <w:div w:id="649022712">
      <w:bodyDiv w:val="1"/>
      <w:marLeft w:val="0"/>
      <w:marRight w:val="0"/>
      <w:marTop w:val="0"/>
      <w:marBottom w:val="0"/>
      <w:divBdr>
        <w:top w:val="none" w:sz="0" w:space="0" w:color="auto"/>
        <w:left w:val="none" w:sz="0" w:space="0" w:color="auto"/>
        <w:bottom w:val="none" w:sz="0" w:space="0" w:color="auto"/>
        <w:right w:val="none" w:sz="0" w:space="0" w:color="auto"/>
      </w:divBdr>
    </w:div>
    <w:div w:id="964509635">
      <w:bodyDiv w:val="1"/>
      <w:marLeft w:val="0"/>
      <w:marRight w:val="0"/>
      <w:marTop w:val="0"/>
      <w:marBottom w:val="0"/>
      <w:divBdr>
        <w:top w:val="none" w:sz="0" w:space="0" w:color="auto"/>
        <w:left w:val="none" w:sz="0" w:space="0" w:color="auto"/>
        <w:bottom w:val="none" w:sz="0" w:space="0" w:color="auto"/>
        <w:right w:val="none" w:sz="0" w:space="0" w:color="auto"/>
      </w:divBdr>
    </w:div>
    <w:div w:id="1101680465">
      <w:bodyDiv w:val="1"/>
      <w:marLeft w:val="0"/>
      <w:marRight w:val="0"/>
      <w:marTop w:val="0"/>
      <w:marBottom w:val="0"/>
      <w:divBdr>
        <w:top w:val="none" w:sz="0" w:space="0" w:color="auto"/>
        <w:left w:val="none" w:sz="0" w:space="0" w:color="auto"/>
        <w:bottom w:val="none" w:sz="0" w:space="0" w:color="auto"/>
        <w:right w:val="none" w:sz="0" w:space="0" w:color="auto"/>
      </w:divBdr>
    </w:div>
    <w:div w:id="1290284175">
      <w:bodyDiv w:val="1"/>
      <w:marLeft w:val="0"/>
      <w:marRight w:val="0"/>
      <w:marTop w:val="0"/>
      <w:marBottom w:val="0"/>
      <w:divBdr>
        <w:top w:val="none" w:sz="0" w:space="0" w:color="auto"/>
        <w:left w:val="none" w:sz="0" w:space="0" w:color="auto"/>
        <w:bottom w:val="none" w:sz="0" w:space="0" w:color="auto"/>
        <w:right w:val="none" w:sz="0" w:space="0" w:color="auto"/>
      </w:divBdr>
    </w:div>
    <w:div w:id="1312172263">
      <w:bodyDiv w:val="1"/>
      <w:marLeft w:val="0"/>
      <w:marRight w:val="0"/>
      <w:marTop w:val="0"/>
      <w:marBottom w:val="0"/>
      <w:divBdr>
        <w:top w:val="none" w:sz="0" w:space="0" w:color="auto"/>
        <w:left w:val="none" w:sz="0" w:space="0" w:color="auto"/>
        <w:bottom w:val="none" w:sz="0" w:space="0" w:color="auto"/>
        <w:right w:val="none" w:sz="0" w:space="0" w:color="auto"/>
      </w:divBdr>
    </w:div>
    <w:div w:id="1387678366">
      <w:bodyDiv w:val="1"/>
      <w:marLeft w:val="0"/>
      <w:marRight w:val="0"/>
      <w:marTop w:val="0"/>
      <w:marBottom w:val="0"/>
      <w:divBdr>
        <w:top w:val="none" w:sz="0" w:space="0" w:color="auto"/>
        <w:left w:val="none" w:sz="0" w:space="0" w:color="auto"/>
        <w:bottom w:val="none" w:sz="0" w:space="0" w:color="auto"/>
        <w:right w:val="none" w:sz="0" w:space="0" w:color="auto"/>
      </w:divBdr>
    </w:div>
    <w:div w:id="1805655052">
      <w:bodyDiv w:val="1"/>
      <w:marLeft w:val="0"/>
      <w:marRight w:val="0"/>
      <w:marTop w:val="0"/>
      <w:marBottom w:val="0"/>
      <w:divBdr>
        <w:top w:val="none" w:sz="0" w:space="0" w:color="auto"/>
        <w:left w:val="none" w:sz="0" w:space="0" w:color="auto"/>
        <w:bottom w:val="none" w:sz="0" w:space="0" w:color="auto"/>
        <w:right w:val="none" w:sz="0" w:space="0" w:color="auto"/>
      </w:divBdr>
    </w:div>
    <w:div w:id="1881936816">
      <w:bodyDiv w:val="1"/>
      <w:marLeft w:val="0"/>
      <w:marRight w:val="0"/>
      <w:marTop w:val="0"/>
      <w:marBottom w:val="0"/>
      <w:divBdr>
        <w:top w:val="none" w:sz="0" w:space="0" w:color="auto"/>
        <w:left w:val="none" w:sz="0" w:space="0" w:color="auto"/>
        <w:bottom w:val="none" w:sz="0" w:space="0" w:color="auto"/>
        <w:right w:val="none" w:sz="0" w:space="0" w:color="auto"/>
      </w:divBdr>
    </w:div>
    <w:div w:id="1896240037">
      <w:bodyDiv w:val="1"/>
      <w:marLeft w:val="0"/>
      <w:marRight w:val="0"/>
      <w:marTop w:val="0"/>
      <w:marBottom w:val="0"/>
      <w:divBdr>
        <w:top w:val="none" w:sz="0" w:space="0" w:color="auto"/>
        <w:left w:val="none" w:sz="0" w:space="0" w:color="auto"/>
        <w:bottom w:val="none" w:sz="0" w:space="0" w:color="auto"/>
        <w:right w:val="none" w:sz="0" w:space="0" w:color="auto"/>
      </w:divBdr>
    </w:div>
    <w:div w:id="2019887197">
      <w:bodyDiv w:val="1"/>
      <w:marLeft w:val="0"/>
      <w:marRight w:val="0"/>
      <w:marTop w:val="0"/>
      <w:marBottom w:val="0"/>
      <w:divBdr>
        <w:top w:val="none" w:sz="0" w:space="0" w:color="auto"/>
        <w:left w:val="none" w:sz="0" w:space="0" w:color="auto"/>
        <w:bottom w:val="none" w:sz="0" w:space="0" w:color="auto"/>
        <w:right w:val="none" w:sz="0" w:space="0" w:color="auto"/>
      </w:divBdr>
    </w:div>
    <w:div w:id="21408063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99B4A-A44A-4685-A108-AF038052C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12</Pages>
  <Words>3154</Words>
  <Characters>17978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13</cp:revision>
  <cp:lastPrinted>2026-03-25T09:26:00Z</cp:lastPrinted>
  <dcterms:created xsi:type="dcterms:W3CDTF">2026-01-21T09:20:00Z</dcterms:created>
  <dcterms:modified xsi:type="dcterms:W3CDTF">2026-03-25T10:25:00Z</dcterms:modified>
  <cp:category/>
</cp:coreProperties>
</file>